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Citizen Feedback – Bridge Project (Palm Springs)</w:t>
      </w:r>
    </w:p>
    <w:p>
      <w:r>
        <w:t>From: Bill Brand To: City Clerk Subject: S. Indian Canyons/ Bogart Trail Bridge Project Date: Thursday, April 10, 2025 8: 57: 56 AM NOTICE: This message originated outside of The City of Palm Springs -- DO NOT CLICK on links or open attachments unless you are sure the content is safe. Dear Mr Mayor and City Council Members, I live in the neighborhood off Bogart Trail that will be directly impacted by the proposed bridge project on S. Palm Canyon. I attended last night™ s city council meeting and wanted to share my thoughts on this issue: 1. This is a public safety issue that has been delayed for various reasons for years. 2. This will improve the city™ s infrastructure and future- proof residents safety for decades to come. 3. Oswit Trust has done amazing work protecting and preserving land and wildlife in the area. This area - because of the work of Oswit - is more popular than ever with residents to explore and hike S. Lykken Trail. 5. The Aqua Caliente Band of Cahuilla™ s Indians will be impacted and support this project. In fact, this is the gateway to one of the most popular destinations for local and out of town visitors as they have to pass through to get to the Indian Canyons. 6. This project will impact 700+ homes in the area– but it is important to note that this part of the city gets a significant amount of vehicle, walking and biking traffic as thousands of people visit the area for the views and the many trailheads in the area. This project directly aligns with the city™ s strategic vision to protect residents and visitors, build a stronger and more sustainable infrastructure and do our best to protect our lands, too. Thank you for your service. Sincerely, William Brand 3080 Goldenrod Lane Palm Springs, CA 92264 04/ 09/ 2025 Public Comment Item 3B</w:t>
      </w:r>
    </w:p>
    <w:p>
      <w:r>
        <w:t>------------------------------------------------------------</w:t>
      </w:r>
    </w:p>
    <w:p>
      <w:r>
        <w:t>From: Jean Pral To: City Clerk Subject: Proposed Bridge at South Palm Canyon near Bogart Date: Thursday, April 10, 2025 10: 30: 41 AM NOTICE: This message originated outside of The City of Palm Springs -- DO NOT CLICK on links or open attachments unless you are sure the content is safe. Dear Ms. Pree, I am writing to share my concerns regarding the bridge project that is being proposed on South Palm Canyon Drive near Bogart. This proposal originates from the time when Oswit Canyon was considered for development, a situation that no longer pertains to our current circumstances. I would like to highlight that this project does not seem to address public safety or improve our ability to access our homes. Despite the city' s assertions, South Palm Canyon Drive has only been closed twice in over 20 years, which hardly substantiates the necessity of such a project. It is crucial that the city' s plans reflect the present conditions of our area rather than outdated proposals from 2005. I strongly urge the city council to reconsider and revise its plan based on the current needs and circumstances of our community. I request that the City engage with the surrounding neighborhoods to gather their input and ensure that any new plans are developed collaboratively. Please forward this email to members of the City Council who will be voting on this issue: Ron deHarte, Mayor Naomi Soto, Mayor Pro Tiem David Ready, Council Member Grace Garner, Council Member Jeffrey Bernstein, Council Member Thank you for your attention to this matter. Sincerely, Jean Pral 363 Lautner Lane 04/ 09/ 2025 Public Comment Item 3B</w:t>
      </w:r>
    </w:p>
    <w:p>
      <w:r>
        <w:t>Palm Springs, CA 92264 jeanmariepral@outlook. com 04/ 09/ 2025 Public Comment Item 3B</w:t>
      </w:r>
    </w:p>
    <w:p>
      <w:r>
        <w:t>Dear Palm Springs City Council members, I am enclosing my note to you regarding the possible bridge plans at the end of my street on Bogert Trail) that you are going to vote on . I am also including some notes written by neighbors in my area. I hope that you will consider the feelings of the people who will be negafR! tJlil~ d by it ! ! Thank You , APR n 9 2025 a. F.. FLCE.= OF6THE CITY CLERK Sheri Diamond 760 333 3 oo 04/ 09/ 2025 Public Comment Item 3B</w:t>
      </w:r>
    </w:p>
    <w:p>
      <w:r>
        <w:t>From : Sheri Diamond 4sheridiamond@gmail. com ii Subject: information about the area that the city wants to build an unneeded bridge on So. Palm Canyon Date: April 9, 2025 at 2 : 03 PM To: Sheri Diamond 4sheridiamond@gmail. com That was one lime in over 20 years. Most roads were impassable alter that storm . Is the answer to build bridges along all those streets. Also, since that the tribe did work on their property next to the canyon and OLT removed an old road in the canyon that was ~ ftt, hen the hurricane hit are the reasons there was never any water on that road . The city never took that into consideration . On Wed, ¾ Jr 9 , 2025, 12: 36PM Sheri Diamond &lt; 4shendlamond@g~ wrote : APR n 9 2025 OFFICE OF THE CITY CLERK 04/ 09/ 2025 Public Comment Item 3B</w:t>
      </w:r>
    </w:p>
    <w:p>
      <w:r>
        <w:t>------------------------------------------------------------</w:t>
      </w:r>
    </w:p>
    <w:p>
      <w:r>
        <w:t>From: Sheri Diamond 4sheridiamond@ gmail. com Subject : personal exper ience re . Bogert Trail and So. Palm Canyon Date: April 9, 202 5 at 1 : 53 PM To: Sheri Diamond 4sheridiamond@gmail . com Markku Lahd esmaki We have been living on Bogert trail for 10 years now. There has been flooding only once and that wasn' t very bad one. Bigger vehicles a emergency ones wouldn' t have any problem s. After that there was some improvement made so the water can go into more easily to overfl ow at the golf course . If anything city should fix the street surface for the Bogert trail for a smoother ride for emergency vehicles, bikes and cars . RECEIVED APR n 9 2025 OFFICE OF THE CITY CLERK 04/ 09/ 2025 Public Comment Item 3B</w:t>
      </w:r>
    </w:p>
    <w:p>
      <w:r>
        <w:t>------------------------------------------------------------</w:t>
      </w:r>
    </w:p>
    <w:p>
      <w:r>
        <w:t>From: Sheri Diamond 4sheridiamond@ gmail. com Subject: personal letters written about the plan to build an unneeded bridge at Bogert Trail and SO . Palm Canyon ! Date: April 9, 2025 at 1 : 56 PM To: Sheri Diamond 4sheridiamond@gmail. com Tammy Cohen the city can certainly achieve what it wants to achieve without the size of this project. The si ze of this project was based on hundreds of houses being in the canyon . In over 20 years emergency services have had no issues getting back into those neighborhoods. The city is planning to spend over four or five million dollars on this. There are less expensive ways to assure the street is never flooded in the future . We proposed four different options tha were suggested by a well- known and respected hydr~~ e~ 1m neer. APR n 9 2025 OFFICE OF THE CITY CLERK 04/ 09/ 2025 Public Comment Item 3B</w:t>
      </w:r>
    </w:p>
    <w:p>
      <w:r>
        <w:t>------------------------------------------------------------</w:t>
      </w:r>
    </w:p>
    <w:p>
      <w:r>
        <w:t>From: Sheri Diamond 4sherldlamond@gmail. com Subject: response to facebook message Date: April 9, 2025at 12: 46PM To: Sheri Diamond 4sheridiamond@gmail. com R Robert Donkis Andreas Hills 2 hr ago Ł $ RECEIVED APR n 9 2025 OFFICE OF T HE CITY CLERK Andreas Hills area and all other concerned neighbors ... please make yourself aware of the ridiculous proposed Bridge- Dam effort being put forth in tonights City Council meeting. This project was meant to manage 100+ homes that were to be built on what is now protected land at Oswit Canyon. This is a colossal waste of money on the city' s part. As a nearby resident for many years, I drive, hike, bike through this area in my neighborhood and only once in the last 13 years has water ever crossed the road and that was durin~ the unusual storm of 2/ 14/ 2019. There is also the issue of the Big Horn sheeJ: habitat that will be erased. The new homes were never built which renders this project moot. Let your voices be heard .. . l ' d rather spend this money on Police, Fire and/ or nicely paved roads!!! 04/ 09/ 2025 Public Comment Item 3B</w:t>
      </w:r>
    </w:p>
    <w:p>
      <w:r>
        <w:t>------------------------------------------------------------</w:t>
      </w:r>
    </w:p>
    <w:p>
      <w:r>
        <w:t>From: Francis Melinat To: City Clerk Subject: Bridge construction project over Oswit Canyon Date: Wednesday, April 9, 2025 5: 48: 37 PM NOTICE: This message originated outside of The City of Palm Springs -- DO NOT CLICK on links or open attachments unless you are sure the content is safe. Good Afternoon, We David and I, Francis oppose the bridge construction project over Oswit Canyon. That is a wasteful project and harmful to the environment. Please consider protecting more the formidable environment we all have in Palm Springs and reduce your unconditional support to building new houses and developing businesses. Sincerely, David Fratto &amp; Francis Melinat 2722 east Livmor Sunmor Palm Springs 323 541 3291 04/ 09/ 2025 Public Comment Item 3B</w:t>
      </w:r>
    </w:p>
    <w:p>
      <w:r>
        <w:t>------------------------------------------------------------</w:t>
      </w:r>
    </w:p>
    <w:p>
      <w:r>
        <w:t>From: Tanya Petrovna To: City Clerk Subject: Building bridges Date: Wednesday, April 9, 2025 5: 05: 01 PM Attachments: IMG_ 3459. mp4 NOTICE: This message originated outside of The City of Palm Springs -- DO NOT CLICK on links or open attachments unless you are sure the content is safe. Dear Council Members, Please can we try to build bridges with our community members and not destroy our need for nature and the healing properties it brings, which we so need in these times. This bridge that would demolish 3 acres of pristine land and give us noise pollution for years and more hot and heavy concrete is an old vestige for a development that never happened. You don™ t have to do it, so don™ t. Having been a resident here since the 60™ s and a business owner here I have watched most of our local nature and wildlife disappear due to building. No nature corridors were in the planning here, ever. The desert is not a wasteland, quite the opposite. Major flooding has not been an issue since I™ ve been alive and with recent mitigations made to the area there is not a threat to warrant such a gross expenditure and destruction to a pristine habitat. RESIDENTS have got involved to help save some of what is left of our local nature and it would be nice to show gratitude to them. Demolish the bridge idea not your constituents™ dreams and hard work. Every day and night I now hear this burrowing owl looking for a mate that lives on a barren private lot where most of the nature is scraped yearly. It™ s sad because there isn™ t much hope for him and his species in ourmcity. There are limited food sources as the native plants and their night pollinators are gone. Please and stop the bridge from being built. with gratitude, Tanya Petrovna Chef / Owner / Operator Chef Tanya' s Kitchen 706 S Eugene Rd, Palm Springs, CA 92264 72695 Hwy. 111 STE A6, Palm Desert, CA 92260 04/ 09/ 2025 Public Comment Item 3B</w:t>
      </w:r>
    </w:p>
    <w:p>
      <w:r>
        <w:t>------------------------------------------------------------</w:t>
      </w:r>
    </w:p>
    <w:p>
      <w:r>
        <w:t>From: jodotter@aol. com To: City Clerk Subject: Bridge over Oswit Canyon Date: Wednesday, April 9, 2025 4: 07: 15 PM NOTICE: This message originated outside of The City of Palm Springs -- DO NOT CLICK on links or open attachments unless you are sure the content is safe. We, the undersigned oppose the proposed bridge construction project over Oswit Canyon. It is unnecessary, wasteful and harmful to the environment. Sincerely, Steve and Betsy E. Steve Lichtenberg, MD Betsy S Aubrey, NP 1411 East Deepwell Toad Palm Springs, CA 92264 04/ 09/ 2025 Public Comment Item 3B</w:t>
      </w:r>
    </w:p>
    <w:p>
      <w:r>
        <w:t>------------------------------------------------------------</w:t>
      </w:r>
    </w:p>
    <w:p>
      <w:r>
        <w:t>From: Sheri Diamond To: City Clerk Subject: City Council meeting today on 4/ 9/ 2025 Date: Wednesday, April 9, 2025 3: 53: 14 PM NOTICE: This message originated outside of The City of Palm Springs -- DO NOT CLICK on links or open attachments unless you are sure the content is safe. Dear the City Council members of Palm Springs, my special city !!! I am writing to you regarding an important topic that was in your plan to vote on today! It is the subject of the unneeded potential bridge at So. Palm Canyon and Bogert Trail. The people who live in my Andreas Hills neighborhood were not made aware of what is being planned ! Those of us who live close to So. Palm Canyon would be the most affected by the long construction process ! There have been positive changes that were done to improve the area for when there are days with excess water ! I have owned my home and have lived on Bogert Trail for 25 years! Except for one year, we have not had a flood problem! It is VERY IMPORTANT for us to PROTECT the local natural environment and the special animals who live in this area! If the city wants to use a huge amount of money to make so called improvements. There are many other more important problems in the city that money should be spent on !!! It would be also helpful to those of us who live on Bogert Trail for something to be done about the speeding traffic which is very dangerous !! 04/ 09/ 2025 Public Comment Item 3B</w:t>
      </w:r>
    </w:p>
    <w:p>
      <w:r>
        <w:t>With appreciation, Sheri Diamond 760 333- 3600 04/ 09/ 2025 Public Comment Item 3B</w:t>
      </w:r>
    </w:p>
    <w:p>
      <w:r>
        <w:t>------------------------------------------------------------</w:t>
      </w:r>
    </w:p>
    <w:p>
      <w:r>
        <w:t>From: Richard To: City Clerk Subject: bridge construction project Oswit Canyon Date: Wednesday, April 9, 2025 3: 39: 33 PM NOTICE: This message originated outside of The City of Palm Springs -- DO NOT CLICK on links or open attachments unless you are sure the content is safe. Hello Brenda, I moved here from NYC 40 yeas ago and have seen many changes, some for the better and some not. Our land needs protection, if this bridge project goes through it cannot be undone.. This will bring shame to our nature loving residents and visitors The very sight of a bridge would be an eyesore. Critical sheep habitat in Oswit Canyon will be impacted. The construction noise alone will affect the well being and pasterns of nature. A bridge at Oswit Canyon would bring more traffic and more noise. I oppose this project, this is my neighborhood. Thank you for your time, Richard Etts 04/ 09/ 2025 Public Comment Item 3B</w:t>
      </w:r>
    </w:p>
    <w:p>
      <w:r>
        <w:t>------------------------------------------------------------</w:t>
      </w:r>
    </w:p>
    <w:p>
      <w:r>
        <w:t>From: Ron Pomerantz To: City Clerk Subject: bogert trail bridge Date: Wednesday, April 9, 2025 3: 36: 22 PM NOTICE: This message originated outside of The City of Palm Springs -- DO NOT CLICK on links or open attachments unless you are sure the content is safe. Please consider a smaller plan to address the flooding of bogert trail proposed by the Oswitt Trust. The current proposed plan is to larger and was designed to accommodate the larger building plan of the housing bf development that was nixed. Thank you. Ron Pomerantz Daryl Cross 38421 E Bogert Trail Palm Springs 04/ 09/ 2025 Public Comment Item 3B</w:t>
      </w:r>
    </w:p>
    <w:p>
      <w:r>
        <w:t>------------------------------------------------------------</w:t>
      </w:r>
    </w:p>
    <w:p>
      <w:r>
        <w:t>From: Jill Vega To: City Clerk Subject: Opposing Bridge Construction South PS Date: Wednesday, April 9, 2025 3: 21: 47 PM NOTICE: This message originated outside of The City of Palm Springs -- DO NOT CLICK on links or open attachments unless you are sure the content is safe. I' m writing in opposition of the current plan to construct a bridge in S Palm Springs near Oswit Canyon. I' d like to know why the city Refuse the options that were present presented to them by Oswit Land Trust via the engineer that was hired. Why are we spending millions of dollars on this? There has not been any flooding there for many years. I' m shocked that preserving wildlife is a constant battle especially here- a place that people come to relax and enjoy the surrounding wild lands and nature. This plan is unnecessary and wasteful. Please work with environmental experts to come up with a better plan. Please honor the meeting that you were supposed to have with residents that never happened. If this goes through it' s not going to end well with wildlife. They live here too. Why are we not respecting them? I would like to add my name to the city council zoom meeting tonight. Thank you, Jill Vega ~ When I look into the eyes of an animal, I do not see an animal. I see a living being. I see a friend. I feel a soul." ~ Anthony Douglas Williams 04/ 09/ 2025 Public Comment Item 3B</w:t>
      </w:r>
    </w:p>
    <w:p>
      <w:r>
        <w:t>April 9, 2025 The Honorable Alex Padilla United States Senate 331 Hart Senate Office Building Washington, DC 20510 The Honorable Adam Schiff United States Senate 112 Hart Senate Office Building Washington, DC 20510 The Honorable Ken Calvert United States House of Representatives 2205 Rayburn House Office Building Washington, DC 20515 Subject: Request for Support for City of Palm Springs South Palm Canyon Priority Project Dear Senator Padilla, Senator Schiff, and Congressman Calvert, The Agua Caliente Band of Cahuilla Indians supports the request from the City of Palm Springs for community project funding for the South Palm Canyon Flood Mitigation Project. The total estimated cost for the project is $ 10. 3 million, which will cover the necessary infrastructure upgrades and stormwater management improvements to ensure the area, including the Agua Caliente Indian Reservation, is protected from future flooding events. The project will involve the construction of an elevated roadway, and a new storm drain culvert system on South Palm Canyon Drive, just north of Bogert Trail. This structure is designed to convey stormwater runoff from Oswit Canyon under the roadway and into an adjacent golf course owned by the Tribe, where it will flow into the Palm Canyon Wash further east. South Palm Canyon Drive serves as the only access point into South Palm Springs and the Indian Canyons further south, and has been prone to closures during heavy storms due to flooding from Oswit Canyon, which can generate runoff of up to 3, 000 cubic feet per second during a 100- year storm. This project is essential for maintaining access and protecting public safety on the Reservation and in South Palm Springs. By improving flood management infrastructure, it will ensure uninterrupted access to the area during heavy storms, safeguarding both residents and visitors. For questions regarding this letter of support, please contact Dan Malcolm, Director of Planning at 760- 883- 1945. Very truly yours, Margaret E. Park, AICP Chief Planning Officer AGUA CALIENTE BAND OF CAHUILLA INDIANS C: Tribal Council 04/ 09/ 2025 Public Comment Item 3B</w:t>
      </w:r>
    </w:p>
    <w:p>
      <w:r>
        <w:t>------------------------------------------------------------</w:t>
      </w:r>
    </w:p>
    <w:p>
      <w:r>
        <w:t>From: Peter Schauben To: City Clerk Subject: Bogart trail bridge Date: Wednesday, April 9, 2025 2: 57: 50 PM NOTICE: This message originated outside of The City of Palm Springs -- DO NOT CLICK on links or open attachments unless you are sure the content is safe. As a resident of Andreas Palms Neighborhood; my wife and Kelly Patchett reside at 1006 Andreas palms drive. We are totally behind the bridge project. On February 14 2019 we had an epic rainfall that resulted in the closure of Bogart Trail for over 12 hours. We were unable to return home as a result of the closure since there is only 1 way in or out of our neighborhood. This a lifesaving measure as if necessary, we would be helpless to receive medical care. Our lives are dictated by storms????? please vote yes Sent from my iPhone 04/ 09/ 2025 Public Comment Item 3B</w:t>
      </w:r>
    </w:p>
    <w:p>
      <w:r>
        <w:t>------------------------------------------------------------</w:t>
      </w:r>
    </w:p>
    <w:p>
      <w:r>
        <w:t>From: Scott Bedrick To: City Clerk Subject: Planned bridge at Oswit Canyon Date: Wednesday, April 9, 2025 2: 57: 25 PM NOTICE: This message originated outside of The City of Palm Springs -- DO NOT CLICK on links or open attachments unless you are sure the content is safe. I am writing in opposition to the planned bridge at Oswit canyon. It will disrupt the wildlife habitat and seems unnecessary now that there are no homes there. Thank you for your attention to this letter. Thank you, Scott Bedrick 2232 North Palermo Dr. Palm Springs, CA 92262 917- 912- 1402 04/ 09/ 2025 Public Comment Item 3B</w:t>
      </w:r>
    </w:p>
    <w:p>
      <w:r>
        <w:t>------------------------------------------------------------</w:t>
      </w:r>
    </w:p>
    <w:p>
      <w:r>
        <w:t>From: Nancy Joseph To: City Clerk Subject: Stop the Bridge! Date: Wednesday, April 9, 2025 2: 53: 35 PM NOTICE: This message originated outside of The City of Palm Springs -- DO NOT CLICK on links or open attachments unless you are sure the content is safe. To Whom it May Concern, I am a homeowner in south Palm Springs near the proposed bridge project. This MASSIVE bridge construction project involves COMPLETELY clear- cutting 3 acres of critical sheep habitat in Oswit Canyon and creating a construction and noise nightmare for our neighborhoods along South Palm Canyon Drive for 2 years. This is unacceptable. My understanding was that this bridge was designed to support housing in that area that was never built and never will be. WHY do we still need this bridge? I urge you to please consider coming up with a better design that does not completely destroy critical sheep and other wildlife habitat. Please pull this item from the agenda and take the time to meet with wildlife organizations and agencies and neighborhoods in the area. Thank you for your attention to this matter, Nancy S. Joseph 310. 948. 1330 talk/ text nancy@njoseph. com www. njoseph. com 04/ 09/ 2025 Public Comment Item 3B</w:t>
      </w:r>
    </w:p>
    <w:p>
      <w:r>
        <w:t>------------------------------------------------------------</w:t>
      </w:r>
    </w:p>
    <w:p>
      <w:r>
        <w:t>From: karen miller To: City Clerk Cc: Karen Miller Subject: So Palm Canyon Dr Low Water Bridge No 06- 18. Federal Aid NO BR- NBIL( 502) We are in support. Date: Wednesday, April 9, 2025 2: 37: 56 PM NOTICE: This message originated outside of The City of Palm Springs -- DO NOT CLICK on links or open attachments unless you are sure the content is safe. Dear Council Member David Ready and Palm Springs Mayor and City Council, This project meets all the requirements of a true public health Life Safety Issue. Even more so after the Hilary flood in the valley. We moved to the Andreas Hills Neighborhood in 1999. We have experienced several times of high water, flooding and closures at So Palm Canyon and Bogert Trail. After the recent storm there was a city work sign on Bogert Trail cautioning about the flooded road. Especially bad was the Valentine Day Storm 2019. I left home early about 8: 30 AM. My husband was 83, home alone. He was recovering from an illness. When I returned around 10: 30 AM So Palm Canyon was closed with barriers. The fire dept said to come back late afternoon. When I returned about 3: 00 PM the barriers were still up. The fire captain said they may take down barriers in a while. He had the cars line up along So Palm Canyon at Canyon Heights. I rested in my car after about an hour I was looking at my cell phone I looked up the BARRIERS were down! There were no police, fire or safety personnel around. I was the 3 rd car to go on So Palm Canyon through very fast moving high water and when I turned on to Bogert Trail water started coming into my SUV! A terrifying experience. When I got to the higher part of Bogert Trail. I was told I could be arrested. I explained the barriers were down and the fire personnel were shocked. It was apparent someone had illegally removed the barriers! I was 77 years old and this was an experience I never want to go through again! As we have recently seen in the Coachella Valley, and the rest of the nation towns, cities, farms have been inundated with rain water in areas that were prone and not prone to flooding. It is seldom possible to know where flooding will occur, but it is possible to mitigate the threat to people, animals and property. This project is a true Life Safety issue. Palm Springs City Council has a unique opportunity to protect an area where approximately 700 homes and 1500 people live. We only have one way in and one way out. We live in a high fire danger neighborhood. To the City™ s credit, the plans, approvals and funding are in place for the Low Water Crossing Bridge to mitigate future flooding potential. With climate change it™ s a given that this area will flood again. We are grateful to the Palm Springs City Council for their desire to protect the residents of the whole Andreas Hills Neighborhood and the Agua Caliente Indian Canyons . We applaud the Staff for recommending this sensible easy solution with a Low Water Bridge. This project was postponed last June, 2024. We™ ve lost a year in going forward with this needed project. Please vote yes to legally protect us with a common sense Life Safety project. 04/ 09/ 2025 Public Comment Item 3B</w:t>
      </w:r>
    </w:p>
    <w:p>
      <w:r>
        <w:t>Thank you, Karen and Clint Miller 1009 Andreas Palms Dr Palm Springs, Ca 92264 Sent from my iPhone 04/ 09/ 2025 Public Comment Item 3B</w:t>
      </w:r>
    </w:p>
    <w:p>
      <w:r>
        <w:t>------------------------------------------------------------</w:t>
      </w:r>
    </w:p>
    <w:p>
      <w:r>
        <w:t>From: Jackie Speier To: City Clerk Subject: Proposed bridge at Oswit Canyon Date: Wednesday, April 9, 2025 2: 17: 23 PM NOTICE: This message originated outside of The City of Palm Springs -- DO NOT CLICK on links or open attachments unless you are sure the content is safe. Dear Mayor and City Council Members, I am writing to strongly oppose the proposed bridge on South Palm Canyon near Oswit Canyon. The cost is prohibitive and no doubt will exceed any estimates you have been given. City resources should be spent on projects that are NEEDED. The area slated for this project has only flooded twice in the last twenty years. Many other area in the city have seen yearly flooding causing road closures. It is my understanding that the promised commitment to meet with concerned constituents has not materialized and alternative options have not been seriously considered. I believe your proposed actions are premature, lacking in public engagement and due process, and wasteful of taxpayer money. Please pause and do this with transparency and public engagement. As you may or may not know, I am no stranger to the public policy process. I have held elected office for over 40 years. Sincerely yours, Jackie Speier 04/ 09/ 2025 Public Comment Item 3B</w:t>
      </w:r>
    </w:p>
    <w:p>
      <w:r>
        <w:t>------------------------------------------------------------</w:t>
      </w:r>
    </w:p>
    <w:p>
      <w:r>
        <w:t>From: Bruce Lipton To: City Clerk Subject: Proposed Bridge Construction Date: Wednesday, April 9, 2025 1: 43: 45 PM NOTICE: This message originated outside of The City of Palm Springs -- DO NOT CLICK on links or open attachments unless you are sure the content is safe. Please use this updated and corrected version of my previous email, thank you, Bruce Lipton. We live in the Alta community, immediately adjacent to the proposed bridge construction near Bogert Trail. Our backyard wall is bordering South Palm Canyon Drive. We are adamantly opposed to the City of Palm Springs going forward with the construction. My wife was diagnosed with Non Hodgkin' s Lymphoma 3 years ago and had to undergo intensive chemotherapy. She also has chronic lung disease. My main concern is the detrimental effects of exposure to dust and airborne fungal spores during the construction of the bridge. She is permanently immunocompromised and any prolonged exposure to dust or fungal elements puts her at significant health risk. To force her to move away from our residence for a prolonged period would be an unacceptable burden. We are a " hard no" for the proposal to proceed.</w:t>
      </w:r>
    </w:p>
    <w:p>
      <w:r>
        <w:t>Bruce Lipton MD Vicki McAdams 3179 Cody Ct. Palm Spring, CA 92264</w:t>
      </w:r>
    </w:p>
    <w:p>
      <w:r>
        <w:t>------------------------------------------------------------</w:t>
      </w:r>
    </w:p>
    <w:p>
      <w:r>
        <w:t>From: Bruce Lipton To: Roxanne Rodriguez Subject: Proposed Bridge Construction Date: Wednesday, April 9, 2025 1: 30: 05 PM NOTICE: This message originated outside of The City of Palm Springs -- DO NOT CLICK on links or open attachments unless you are sure the content is safe. Please use this updated and corrected version of my previous email, thank you, Bruce Lipton. We live in the Alta community, immediately adjacent to the proposed bridge construction near Bogert Trail. Our backyard wall is bordering South Palm Canyon Drive. We are adamantly opposed to the City of Palm Springs going forward with the construction. My wife was diagnosed with Non Hodgkin' s Lymphoma 3 years ago and had to undergo intensive chemotherapy. She also has chronic lung disease. My main concern is the detrimental effects of exposure to dust and airborne fungal spores during the construction of the bridge. She is permanently immunocompromised and any prolonged exposure to dust or fungal elements puts her at significant health risk. To force her to move away from our residence for a prolonged period would be an unacceptable burden. We are a " hard no" for the proposal to proceed.</w:t>
      </w:r>
    </w:p>
    <w:p>
      <w:r>
        <w:t>Bruce Lipton MD Vicki McAdams 3179 Cody Ct. Palm Spring, CA 92264</w:t>
      </w:r>
    </w:p>
    <w:p>
      <w:r>
        <w:t>------------------------------------------------------------</w:t>
      </w:r>
    </w:p>
    <w:p>
      <w:r>
        <w:t>From: Bruce Lipton To: City Clerk Subject: Proposed bridge construction Date: Wednesday, April 9, 2025 1: 19: 41 PM NOTICE: This message originated outside of The City of Palm Springs -- DO NOT CLICK on links or open attachments unless you are sure the content is safe. We live in the Alta community, immediately adjacent to the proposed bridge construction near Bogert Trail. Our backyard wall is bordering South Palm Canyon Drive. We are adamantly apposed to the City of Palm Springs going forward with the construction. My wife was diagnosed with Non Hodgkin' s Lymphoma 3 years ago and had to undergo intensive chemotherapy. She also has chronic lung disease. My main concern is the detrimental effects of exposure to dust and airborne fungal spores during the construction of the bridge. She is permanently immunocompromised and any prolonged exposure to dust or fungal elements puts her at significant health risk. To force her to move away from our residence for a prolonged period would be an unacceptable burden. We are a " hard no" for the proposal to proceed. Bruce Lipton MD Vicki McAdams</w:t>
      </w:r>
    </w:p>
    <w:p>
      <w:r>
        <w:t>3179 Cody Ct. Palm Spring, CA 92264 Sent from AT&amp; T Yahoo Mail for iPhone</w:t>
      </w:r>
    </w:p>
    <w:p>
      <w:r>
        <w:t>------------------------------------------------------------</w:t>
      </w:r>
    </w:p>
    <w:p>
      <w:r>
        <w:t>From: Nancy French To: City Clerk Subject: Public Comment against Bridge Construction Date: Wednesday, April 9, 2025 1: 18: 15 PM NOTICE: This message originated outside of The City of Palm Springs -- DO NOT CLICK on links or open attachments unless you are sure the content is safe. I am writing in opposition to the proposed bridge construction project that will clear- cut 3 acres of critical sheep habitat in Oswit Canyon, while also creating a construction and noise nightmare for neighborhoods along South Palm Canyon Drive for 2+ years. This project idea was from 2005 when it was expected that Oswit Canyon would become hundreds of houses. OLT stopped that development, but city staff still wants to go through with a flood plan that was all about protecting the homes in the canyon - homes that do not exist. South Palm Canyon, in front of Oswit, has only been closed TWICE in nearly 20 years due to flooding and only for a short period each time. Why are we spending millions of dollars on this? Why build this massive structure? This is completely unnecessary and will cause permanent damage to the land and surrounding area. In a time when our environment, nature, and everything that is important to all of us is completely under attack, the City of Palm Springs should be doing better, not worse. OLT hired an engineer/ hydrologist and presented four options that the city staff turned down. They stated in the staff report that they worked with us to reduce the footprint, but the footprint is exactly the same... 3 acres! Last June, council member Middleton pulled it from the agenda so that meetings could be held with the neighborhoods in that area, and that was never done. Please follow the advice of Oswit Land Trust and stop this unnecessary construction. Nancy French Cathedral City Full- time resident and homeowner</w:t>
      </w:r>
    </w:p>
    <w:p>
      <w:r>
        <w:t>------------------------------------------------------------</w:t>
      </w:r>
    </w:p>
    <w:p>
      <w:r>
        <w:t>From: Randy Jespersen To: City Clerk Subject: Oswit Canyon Date: Wednesday, April 9, 2025 1: 11: 32 PM NOTICE: This message originated outside of The City of Palm Springs -- DO NOT CLICK on links or open attachments unless you are sure the content is safe. I am a homeowner @ 2953 Zamora Court on the south side in Canyon Heights. I am therefore directly impacted ( noise, view &amp; dust) by the proposed bridge that had been planned for when hundreds of homes had proposed to be built in Oswit Canyon. Flood Mitigation is an important matter for council to consider but why is the same old solution necessary under drastically different circumstances. Please hold public meetings laying out various options for consideration &amp; work with the community to reach common ground. Personally, I suspect a higher return for monies spent would result from keeping the washes clear of excessive vegetation &amp; ensuring proper fire breaks exist around communities, neither of which is the case surrounding Canyon Heights. Thank you for your consideration.</w:t>
      </w:r>
    </w:p>
    <w:p>
      <w:r>
        <w:t>------------------------------------------------------------</w:t>
      </w:r>
    </w:p>
    <w:p>
      <w:r>
        <w:t>From: Juliette Vos To: City Clerk Subject: E- Public Comment Date: Wednesday, April 9, 2025 1: 05: 43 PM NOTICE: This message originated outside of The City of Palm Springs -- DO NOT CLICK on links or open attachments unless you are sure the content is safe. Dear City Council Members, Tonight you will be voting on a MASSIVE bridge construction project that will COMPLETELY clear- cut 3 acres of critical sheep habitat in Oswit Canyon, while also creating a construction and noise nightmare for neighborhoods along South Palm Canyon Drive for 2 years! This project idea was from 2005 when it was expected that Oswit Canyon would become hundreds of houses. We stopped that development, but city staff still wants to go through with a flood plan that was all about protecting the homes in the canyon. South Palm Canyon, in front of Oswit, has only been closed TWICE in nearly 20 years due to flooding and only for a limited periods. In addition, the city promised to conduct surveys of our local population to request input and that hasn™ t happened at all. Please say NO to this dangerous and disruptive project. Juliette Vos</w:t>
      </w:r>
    </w:p>
    <w:p>
      <w:r>
        <w:t>------------------------------------------------------------</w:t>
      </w:r>
    </w:p>
    <w:p>
      <w:r>
        <w:t>From: Steven H To: City Clerk Subject: S. Palm Canyon Bridge Date: Wednesday, April 9, 2025 12: 50: 02 PM NOTICE: This message originated outside of The City of Palm Springs -- DO NOT CLICK on links or open attachments unless you are sure the content is safe. Councilmembers, Please do not vote on the proposed bridge on South Palm Canyon until the City Council has had the opportunity to first hear, face- to- face, the concerns of neighborhoods, wildlife and environmental organizations. Thank you, Steven Hoover Twin Springs Neighborhood resident 2696 South Sierra Madre 04/ 09/ 2025 Public Comment Item 3B</w:t>
      </w:r>
    </w:p>
    <w:p>
      <w:r>
        <w:t>------------------------------------------------------------</w:t>
      </w:r>
    </w:p>
    <w:p>
      <w:r>
        <w:t>From: Gary Swinford To: City Clerk Subject: I support the building of the bridge on Palm Canyon Date: Wednesday, April 9, 2025 11: 11: 32 AM NOTICE: This message originated outside of The City of Palm Springs -- DO NOT CLICK on links or open attachments unless you are sure the content is safe. 04/ 09/ 2025 Public Comment Item 3B</w:t>
      </w:r>
    </w:p>
    <w:p>
      <w:r>
        <w:t>Gary Swinford Andreas Palms Community Yahoo Mail: Search, Organize, Conquer 04/ 09/ 2025 Public Comment Item 3B</w:t>
      </w:r>
    </w:p>
    <w:p>
      <w:r>
        <w:t>------------------------------------------------------------</w:t>
      </w:r>
    </w:p>
    <w:p>
      <w:r>
        <w:t>From: Michael Kestenberg To: City Clerk Subject: FW: Water crossing bridge Date: Wednesday, April 9, 2025 11: 07: 58 AM Attachments: image088488. png image699905. png image818849. png image892391. png image719495. png NOTICE: This message originated outside of The City of Palm Springs -- DO NOT CLICK on links or open attachments unless you are sure the content is safe. To council member David Ready and the Palm Springs City Council: We ask that the city protect the residents who live in the Andreas hills neighborhood. We 100% support the low flow water crossing bridge on South Palm Canyon drive City Project # 06- 18, Federal Aid Project NR_ NBIL ( 502) This is a life safety issue and we ask to be protected by our representatives who are responsible to provide us with a safe environment. We are a vulnerable community of about 700 homes with only one access Rd. to South Palm Canyon drive The project will benefit everyone in the community and the City should look at safety to have the community fully served. Thank you for your cooperation. Michael Kestenberg M ICHAEL KESTENBERG Co Founder| Partner Kestenberg Litigation LLP 416) 716- 7820 michael@kestenberglitigation. com 04/ 09/ 2025 Public Comment Item 3B</w:t>
      </w:r>
    </w:p>
    <w:p>
      <w:r>
        <w:t>www. kestenberglitigation. com 1600 2300 Yonge Street, Toronto, Ontario, M4P 1E4 This e- mail and any attachments to it are confidential and intended solely for the use of the person to whom they are addressed. If you are not the addressee, you shall not disclose, disseminate, distribute, copy or take any action in reliance on the contents of this e- mail nor any attachments to it. Please notify the sender by return e- mail that you have received the message in error and delete the information from your system. Thank you. 04/ 09/ 2025 Public Comment Item 3B</w:t>
      </w:r>
    </w:p>
    <w:p>
      <w:r>
        <w:t>------------------------------------------------------------</w:t>
      </w:r>
    </w:p>
    <w:p>
      <w:r>
        <w:t>From: Mark Abel To: City Clerk Subject: Bridge support Date: Wednesday, April 9, 2025 11: 07: 12 AM NOTICE: This message originated outside of The City of Palm Springs -- DO NOT CLICK on links or open attachments unless you are sure the content is safe. 04/ 09/ 2025 Public Comment Item 3B</w:t>
      </w:r>
    </w:p>
    <w:p>
      <w:r>
        <w:t>Mark Abel Andreas palms Yahoo Mail: Search, Organize, Conquer 04/ 09/ 2025 Public Comment Item 3B</w:t>
      </w:r>
    </w:p>
    <w:p>
      <w:r>
        <w:t>------------------------------------------------------------</w:t>
      </w:r>
    </w:p>
    <w:p>
      <w:r>
        <w:t>From: dave mcdonough To: City Clerk Cc: scott collins; davidp@oswitlandtrust. org Subject: Oswit Canyon proposed bridge etc Date: Wednesday, April 9, 2025 12: 17: 52 PM NOTICE: This message originated outside of The City of Palm Springs -- DO NOT CLICK on links or open attachments unless you are sure the content is safe. I am a volunteer Ranger with Oswit Land Trust ... writing to protest the proposed bridge..... and ask the city to come up with a better design that does not completely destroy critical sheep and other wildlife habitat. Ask city council to pull this item from the agenda and take the time to meet with wildlife organizations and agencies and neighborhoods in the area. I also work with the City Code Dept. clearing Camps and garbage from City and Oswit lands. Please mothball this bridge proposal. Thank you, Dave McDonough 6100 e Drive Rd, PS, 92264 04/ 09/ 2025 Public Comment Item 3B</w:t>
      </w:r>
    </w:p>
    <w:p>
      <w:r>
        <w:t>------------------------------------------------------------</w:t>
      </w:r>
    </w:p>
    <w:p>
      <w:r>
        <w:t>From: mwexler2@gmail. com To: City Clerk Cc: Judy Wexler Subject: Oswit Canyon Bridge Proposal Date: Wednesday, April 9, 2025 11: 02: 45 AM NOTICE: This message originated outside of The City of Palm Springs -- DO NOT CLICK on links or open attachments unless you are sure the content is safe. To City Council Members, I own a home at 785 Bogert Trail, and I™ m trying to understand if all options ( egress road in Andreas Hills, temporary flood barriers, etc.) other than a new bridge have been exhausted. If all options have been exhausted and rejected, then the city council must build the bridge as a matter of public safety. We currently have only one road in and out of our neighborhood, and this obviously can lead to a dangerous situation if the road is blocked or flooded. Emergencies happen and the city has an obligation to ensure public services are available to the neighborhood residents in a reasonable timeframe. My hope is that the city council will come up with a feasible option that is suitable to meet the needs of our community. Respectfully, Michael Wexler 04/ 09/ 2025 Public Comment Item 3B</w:t>
      </w:r>
    </w:p>
    <w:p>
      <w:r>
        <w:t>------------------------------------------------------------</w:t>
      </w:r>
    </w:p>
    <w:p>
      <w:r>
        <w:t>From: Sylvia Kestenberg To: City Clerk Subject: Water crossing bridge Date: Wednesday, April 9, 2025 10: 54: 41 AM NOTICE: This message originated outside of The City of Palm Springs -- DO NOT CLICK on links or open attachments unless you are sure the content is safe. To council member David Ready and the Palm Springs City Council: We ask that the city will protect the residents who live in the Andreas hills neighborhood. We 100% support the low flow water crossing bridge on South Palm Canyon drive City Project # 06- 18, Federal Aid Project NR_ NBIL ( 502) This is a life safety issue and we ask to be protected by our representatives who need to provide us with a safe environment. We are a vulnerable community of about 700 homes with only one access Rd. to South Palm Canyon drive The project will benefits everyone in the community and we must look at safety to have the community fully served. Thank you for your cooperation. Sylvia Kestenberg 04/ 09/ 2025 Public Comment Item 3B</w:t>
      </w:r>
    </w:p>
    <w:p>
      <w:r>
        <w:t>------------------------------------------------------------</w:t>
      </w:r>
    </w:p>
    <w:p>
      <w:r>
        <w:t>From: Frank Balthis To: City Clerk Subject: Please drop the Bridge Construction Project on South Palm Canyon Drive Date: Wednesday, April 9, 2025 10: 48: 53 AM NOTICE: This message originated outside of The City of Palm Springs -- DO NOT CLICK on links or open attachments unless you are sure the content is safe. The massive bridge construction project on South Palm Canyon Drive is not needed. Please protect critical wildlife habitat and come up with a better design that does not impact surrounding communities and wildlife. Thanks. Frank Balthis Rancho MIrage resident 04/ 09/ 2025 Public Comment Item 3B</w:t>
      </w:r>
    </w:p>
    <w:p>
      <w:r>
        <w:t>------------------------------------------------------------</w:t>
      </w:r>
    </w:p>
    <w:p>
      <w:r>
        <w:t>From: Rod Guyer To: City Clerk Subject: Oswit Canyon Date: Wednesday, April 9, 2025 9: 33: 02 AM NOTICE: This message originated outside of The City of Palm Springs -- DO NOT CLICK on links or open attachments unless you are sure the content is safe. I am writing to urge the city council to reconsider the current plan for the flood control bridge near South Palm Canyon Dr. near the Oswit preserve. We need to protect the native sheep and other local habitat at this location. Please do not let this project proceed without consultation with biologists and Oswit Canyon Preserve officials. Rod Guyer. South Palm Springs resident. 04/ 09/ 2025 Public Comment Item 3B</w:t>
      </w:r>
    </w:p>
    <w:p>
      <w:r>
        <w:t>------------------------------------------------------------</w:t>
      </w:r>
    </w:p>
    <w:p>
      <w:r>
        <w:t>From: Kelly Groves To: City Clerk Cc: Phillip Koken; Norm Lofthus Subject: Support for the Low Flow Water Crossing Bridge on So Palm Canyon Date: Wednesday, April 9, 2025 9: 14: 59 AM NOTICE: This message originated outside of The City of Palm Springs -- DO NOT CLICK on links or open attachments unless you are sure the content is safe. To Council Member David Ready and City Council Members: I am a full- time Palm Springs resident, living in the Andreas Hills neighborhood since 2019. We know the city wants to protect its residents who live in the Andreas Hills Neighborhood. We 100% support the Low Flow Water Crossing Bridge on So Palm Canyon No 06- 18 and Federal Aid No BR- NBIL ( 502). This is Life Safety issue and we want to be protected by our representatives who want to provide us a safe environment. We are a vulnerable community of approximately 750 homes. There is only one access road into So Palm Canyon Dr. and Bogert Trl. Thank you for your service to and support of our community. Kelly Groves 3192 E Bogert Trl 04/ 09/ 2025 Public Comment Item 3B</w:t>
      </w:r>
    </w:p>
    <w:p>
      <w:r>
        <w:t>------------------------------------------------------------</w:t>
      </w:r>
    </w:p>
    <w:p>
      <w:r>
        <w:t>From: Marty Danielson To: City Clerk Subject: Development must be stopped Date: Wednesday, April 9, 2025 9: 05: 46 AM NOTICE: This message originated outside of The City of Palm Springs -- DO NOT CLICK on links or open attachments unless you are sure the content is safe. Sent from my iPhone do not proceed with development as our nature and animals are the biggest draw we have with visitors. No big bridges draw millions of visitors. Our animals, trails hiking and just beauty are our treasures. Stop developing an eye sore in a prime traffic and main access into downtown. Our mountain animals are our most precious creatures. 04/ 09/ 2025 Public Comment Item 3B</w:t>
      </w:r>
    </w:p>
    <w:p>
      <w:r>
        <w:t>------------------------------------------------------------</w:t>
      </w:r>
    </w:p>
    <w:p>
      <w:r>
        <w:t>From: City of Palm Springs To: City Clerk Subject:* NEW SUBMISSION* Submit Public Comment to the City of Palm Springs Date: Wednesday, April 9, 2025 9: 03: 52 AM NOTICE: This message originated outside of The City of Palm Springs -- DO NOT CLICK on links or open attachments unless you are sure the content is safe. Submit Public Comment to the City of Palm Springs Submission #: 3916219 IP Address: 72. 132. 2. 252 Submission Date: 04/ 09/ 2025 9: 03 Survey Time: 14 minutes, 11 seconds You have a new online form submission. Note: all answers displaying "*****" are marked as sensitive and must be viewed after your login. Full Name/ Nombre Robert Reid City of Residence/ Ciudad de residencia Palm Springs, Phone ( optional) / Teléfono ( opcional) Email ( optional/ opcional) rrreid1707@att. net Your Comments/ Sus comentarios I am a retired public agency manager and licensed civil engineer who resides on E. Bogert Trail. Regarding Item 3b on the April 9th council agenda I have a few concerns. First, in terms of public improvement priorities, this project should be low on the list. South Palm Canyon Drive has been temporarily impassable 3 times in the last 40 years due to a storm event. It is a minor inconvenience, but in terms of public health and safety there are other means of transport during an emergency. Any experienced hydrologic engineer knows the calculations used to determine a 100 year storm event" is at best an educated guess. Funding this project would largely come from the State' s Highway Bridge Fund. CalTrans requires that highway projects be designed to handle whatever the calculated 100 year storm is for any given location. Is this logical for a local street? A smaller debris basin would provide some storm protection at much less cost. My admonition is use our tax dollars wisely. Thank you, City of Palm Springs This is an automated message generated by Granicus. Please do not reply directly to this email. 04/ 09/ 2025 Public Comment Item 3B</w:t>
      </w:r>
    </w:p>
    <w:p>
      <w:r>
        <w:t>------------------------------------------------------------</w:t>
      </w:r>
    </w:p>
    <w:p>
      <w:r>
        <w:t>From: Henry Fernandez To: City Clerk Subject: Support for the Low Flow Water Crossing Bridge Date: Wednesday, April 9, 2025 8: 48: 57 AM NOTICE: This message originated outside of The City of Palm Springs -- DO NOT CLICK on links or open attachments unless you are sure the content is safe. To Council Member David Ready and City Council Members: We know the city wants to protect its residents who live in the Andreas Hills Neighborhood. We 100% support the Low Flow Water Crossing Bridge on So Palm Canyon No 06- 18 and Federal Aid No BR- NBIL ( 502). This is Life Safety issue and we want to be protected by our representatives who want to provide us a safe environment. Dr Henry Fernandez 04/ 09/ 2025 Public Comment Item 3B</w:t>
      </w:r>
    </w:p>
    <w:p>
      <w:r>
        <w:t>Email to CityClerk@palmspringsca. gov To Council Member David Ready and City Council Members: We know the city wants to protect its residents who live in the Andreas Hills Neighborhood. We 100% support the Low Flow Water Crossing Bridge on So Palm Canyon No 06- 18 and Federal Aid No BR- NBIL ( 502). This is Life Safety issue and we want to be protected by our representatives who want to provide us a safe environment. We are a vulnerable community of approximately 750 homes. There is only one access road into So Palm Canyon Dr. Reply Forward</w:t>
      </w:r>
    </w:p>
    <w:p>
      <w:r>
        <w:t>------------------------------------------------------------</w:t>
      </w:r>
    </w:p>
    <w:p>
      <w:r>
        <w:t>From: Mark Smith To: City Clerk Subject: So. Palm Canyon Bridge Date: Wednesday, April 9, 2025 8: 16: 25 AM NOTICE: This message originated outside of The City of Palm Springs -- DO NOT CLICK on links or open attachments unless you are sure the content is safe. Please forward to the PS City Council: I live in Andreas Hills and have done so for nearly 10 yrs. now. There™ s a low spot at the intersection of Bogart Trl Rd and So. Palm Canyon that doesn™ t have proper drainage to the golf course ponds. Proper TUNNEL/ CONDUIT access to the ponds is all that™ s necessary to solve our once every ten years issue with a few hours of flooding. We do NOT need a bridge. That™ s a massive waste of time, money and effort. No one in this neighborhood has ever said we need another bridge. So, it™ s not needed or wanted. We simply need a redesign of the intersection so that water can properly flow to a lower elevation. Please stop even considering such a thing. We do not need it. Go for a far simpler solution instead. Signed, Mark K. Smith 1610 Dunham Rd. ( Andreas Hills) Palm Springs, CA 92264 04/ 09/ 2025 Public Comment Item 3B</w:t>
      </w:r>
    </w:p>
    <w:p>
      <w:r>
        <w:t>------------------------------------------------------------</w:t>
      </w:r>
    </w:p>
    <w:p>
      <w:r>
        <w:t>From: Keith Bircher To: City Clerk Subject: Low flow bridge Date: Wednesday, April 9, 2025 7: 53: 26 AM NOTICE: This message originated outside of The City of Palm Springs -- DO NOT CLICK on links or open attachments unless you are sure the content is safe. To Council Member David Ready and Palm Springs City Council, We know the city wants to protect the residents who live in the Andreas Hills Neighborhood. We 100% support the Low Flow Water Crossing Bridge on So Palm Canyon Dr., City Project No. 06- 18, Federal Aid Project NR- NBIL ( 502) This is a Life Safety issue and we want to be protected by our Representatives who surely want to provide us a safe environment. We are a vulnerable community of approximately 700 homes. There is only one access road to so Palm Canyon Dr. The project benefits everyone in the community. Thank you Keith and Wendy Bircher 780 Bogert Trail 04/ 09/ 2025 Public Comment Item 3B</w:t>
      </w:r>
    </w:p>
    <w:p>
      <w:r>
        <w:t>------------------------------------------------------------</w:t>
      </w:r>
    </w:p>
    <w:p>
      <w:r>
        <w:t>From: David Dean To: City Clerk Subject: Bridge construction project Date: Wednesday, April 9, 2025 7: 25: 20 AM NOTICE: This message originated outside of The City of Palm Springs -- DO NOT CLICK on links or open attachments unless you are sure the content is safe. City Council, Please reconsider building a bridge in Oswit Canyon. David Dean and Joseph Dean are not in favor of this project due to the negative impact on the environment, noise pollution and negative impact on the wildlife that live in Oswit Canyon. Our emotional and physical health will be impacted by the noise and air quality that will occur with building a bridge in the canyon. Please pull this item from your agenda. Thank you, David and Joseph Dean 3650 E Bogert Trail Unit D Palm Springs, CA 92264 405- 615- 6397 04/ 09/ 2025 Public Comment Item 3B</w:t>
      </w:r>
    </w:p>
    <w:p>
      <w:r>
        <w:t>------------------------------------------------------------</w:t>
      </w:r>
    </w:p>
    <w:p>
      <w:r>
        <w:t>From: Joan Stone To: City Clerk Subject: Oswit Canyon bridge Date: Wednesday, April 9, 2025 6: 43: 22 AM NOTICE: This message originated outside of The City of Palm Springs -- DO NOT CLICK on links or open attachments unless you are sure the content is safe. I am opposed to the proposed Oswit Canyon bridge. A better design plan is needed that does not destroy critical sheep and other wildlife habitat. Pull the item from the agenda and take the time to meet with wildlife organizations and neighborhoods in the area. Regards Joan Stone Canyon Heights Condominium 04/ 09/ 2025 Public Comment Item 3B</w:t>
      </w:r>
    </w:p>
    <w:p>
      <w:r>
        <w:t>------------------------------------------------------------</w:t>
      </w:r>
    </w:p>
    <w:p>
      <w:r>
        <w:t>From: Laurie Rhodes To: City Clerk Subject: Oppose the bridge project @ Oswit Canyon Date: Wednesday, April 9, 2025 6: 37: 26 AM NOTICE: This message originated outside of The City of Palm Springs -- DO NOT CLICK on links or open attachments unless you are sure the content is safe. Hello, I heard yesterday that the PS city council wants to proceed with a bridge construction project in Oswit Canyon. I oppose on building the bridge that will clear- cut 3 acres, disrupt the habitat of endangered species, and cost lots of money. Thank you. Get Outlook for iOS 04/ 09/ 2025 Public Comment Item 3B</w:t>
      </w:r>
    </w:p>
    <w:p>
      <w:r>
        <w:t>------------------------------------------------------------</w:t>
      </w:r>
    </w:p>
    <w:p>
      <w:r>
        <w:t>From: jasperlp3@aol. com To: City Clerk Subject: Bridge South Palm Canyon Date: Wednesday, April 9, 2025 6: 34: 12 AM NOTICE: This message originated outside of The City of Palm Springs -- DO NOT CLICK on links or open attachments unless you are sure the content is safe. Mr. Bernstein, please rethink the need for the Bridge on South Palm Canyon. History indicates there is very little need for this structure. The environmental impact of the construction will be significant. There are far greater needs for these dollars in the city. Thank you. John Ryan 1868 Tamarisk 04/ 09/ 2025 Public Comment Item 3B</w:t>
      </w:r>
    </w:p>
    <w:p>
      <w:r>
        <w:t>------------------------------------------------------------</w:t>
      </w:r>
    </w:p>
    <w:p>
      <w:r>
        <w:t>From: Victoria Starr To: City Clerk Subject: Oswit Bridge Construction Date: Wednesday, April 9, 2025 5: 57: 58 AM NOTICE: This message originated outside of The City of Palm Springs -- DO NOT CLICK on links or open attachments unless you are sure the content is safe. To Whom it May Concern, We are homeowners in south Palm Springs near the proposed bridge project. This MASSIVE bridge construction project involves COMPLETELY clear- cutting 3 acres of critical sheep habitat in Oswit Canyon, and creating a construction and noise nightmare for our neighborhoods along South Palm Canyon Drive for 2 years! This is unacceptable. I urge you to please consider coming up with a better design that does not completely destroy critical sheep and other wildlife habitat. Please pull this item from the agenda and take the time to meet with wildlife organizations and agencies and neighborhoods in the area. Victoria Starr Escape Artists: Luxury Travel Advisors Specializing in private travel for discerning clients victoria@escapeartiststravel. com 1- 541- 915- 0785 ( mobile) 1- 888- 882- 0448 ( toll- free) Up Next  : India Italy South Africa Escape Artists Travel is an independent affiliate of Travel Edge. IATA 338 08 493 Follow us @_ victoriastarr_ @escapeartiststravel Please protect your investment in travel. Click HERE for more information and to obtain a Travel Insurance quote from Arch RoamRight. Prior to international travel please be sure to have at least 6 months on your passport. By reading this email you agree to our Terms of Services when booking travel. 04/ 09/ 2025 Public Comment Item 3B</w:t>
      </w:r>
    </w:p>
    <w:p>
      <w:r>
        <w:t>04/ 09/ 2025 Public Comment Item 3B</w:t>
      </w:r>
    </w:p>
    <w:p>
      <w:r>
        <w:t>------------------------------------------------------------</w:t>
      </w:r>
    </w:p>
    <w:p>
      <w:r>
        <w:t>From: Bruce Pensyl To: City Clerk Subject: Oswit Canyon Flood Control Date: Wednesday, April 9, 2025 5: 30: 18 AM NOTICE: This message originated outside of The City of Palm Springs -- DO NOT CLICK on links or open attachments unless you are sure the content is safe. Thank you for sending this to all council members. Palm Springs Council members: Having been informed of the proposed bridge and flood control on S. Palm Canyon Dr. I understand that this was proposed when the idea of building hundreds of homes and townhouses in Oswit Canyon was being considered. Thankfully that project never materialized, but somehow this project was never removed from consideration. Are you constructing a massive project for no realistic reason? The danger of flooding has not changed since the housing project was stopped. There has been some flooding in the past, however it does not rise to the need of this project. Impacts to homeowners, eco system, and the cost do not justify this project. I am not sure what is forcing this project, but it certainly sounds like it is a project looking for a problem. Sincerely, Bruce Pensyl Lawrence Kliewer 238 Avenida Granada 04/ 09/ 2025 Public Comment Item 3B</w:t>
      </w:r>
    </w:p>
    <w:p>
      <w:r>
        <w:t>------------------------------------------------------------</w:t>
      </w:r>
    </w:p>
    <w:p>
      <w:r>
        <w:t>From: Colleen Langford To: City Clerk Subject: Oswitt Bridge Date: Wednesday, April 9, 2025 4: 43: 05 AM NOTICE: This message originated outside of The City of Palm Springs -- DO NOT CLICK on links or open attachments unless you are sure the content is safe. Dear City Council I am opposed to building a bridge in our favorite hiking area.. the wildlife and flowers in the spring are the best in all of California.. construction of a bridge would destroy that beauty and just be more concrete. Please vote no to the bridge Colleen and Rob Langford 45854 Alconquin Cir Indian Wells CA 92210 Colleen Langford RE/ MAX Results 651- 696- 0879 / Office 651- 271- 7873 / Cellular 651- 698- 7686 / Fax 04/ 09/ 2025 Public Comment Item 3B</w:t>
      </w:r>
    </w:p>
    <w:p>
      <w:r>
        <w:t>------------------------------------------------------------</w:t>
      </w:r>
    </w:p>
    <w:p>
      <w:r>
        <w:t>From: TPG To: City Clerk Subject: Oswit flood project. Date: Wednesday, April 9, 2025 4: 01: 06 AM NOTICE: This message originated outside of The City of Palm Springs -- DO NOT CLICK on links or open attachments unless you are sure the content is safe. Dear City Council, Please discontinue plans for further flood control projects in the Oswit Canyon area. It is not needed at this time. It would disrupt the tranquility of the canyon, as well as cause damage to the habitats of the many animal species that call Oswit home. South Palm Canyon Dr. has only been closed twice in the last 20 years due to flooding and at those times the closures were of extremely short duration causing only minor inconvenience. Please redirect the funds earmarked for this project to the much more pressing needs and projects in this beautiful city of Palm Springs. Thank you for listening. Sincerely, Tim Gaul 641 N Palm Canyon Dr Apt 1 Palm Springs, CA 92262 Phone: 949- 306- 9045 04/ 09/ 2025 Public Comment Item 3B</w:t>
      </w:r>
    </w:p>
    <w:p>
      <w:r>
        <w:t>------------------------------------------------------------</w:t>
      </w:r>
    </w:p>
    <w:p>
      <w:r>
        <w:t>From: Charlotte Duplay To: David Ready Cc: City Clerk Subject: Oswit Canyon Bridge Date: Tuesday, April 8, 2025 10: 31: 36 PM NOTICE: This message originated outside of The City of Palm Springs -- DO NOT CLICK on links or open attachments unless you are sure the content is safe. Please reconsider the need for a bridge near beautiful Oswit Canyon. It is a waste of money on something that is unnecessary. The funds are sorely needed elsewhere in the city. Consider: The area rarely floods It would be disrupt the delicate flora and fauna in the area Tourism is our biggest industry. Tourists love hiking in the area. The bridge would spoil it. The bridge is ugly, costly, and unnecessary. Please say no to the bridge. Thank you for your time. Charlotte Duplay 04/ 09/ 2025 Public Comment Item 3B</w:t>
      </w:r>
    </w:p>
    <w:p>
      <w:r>
        <w:t>------------------------------------------------------------</w:t>
      </w:r>
    </w:p>
    <w:p>
      <w:r>
        <w:t>From: Barbara Amsbury To: City Clerk; Barbara Amsbury Subject: Bridge project Date: Tuesday, April 8, 2025 9: 04: 34 PM NOTICE: This message originated outside of The City of Palm Springs -- DO NOT CLICK on links or open attachments unless you are sure the content is safe. Dear City Council Representative, Jeffrey Bernstein, Tomorrow I understand the Palm Springs City Council Has the issue before it again to pursue building a bridge along an area designated as a wildlife protected area. I am a founding member of Oswit Land Trust and I urge your vote to defer this project again as former Council Member Lisa Middleton recommended and consult with the wildlife preservation organizations involved to pursue other options to preserve the environment. Thank you for your concern, Barbara Amsbury Sent from my iPhone 04/ 09/ 2025 Public Comment Item 3B</w:t>
      </w:r>
    </w:p>
    <w:p>
      <w:r>
        <w:t>------------------------------------------------------------</w:t>
      </w:r>
    </w:p>
    <w:p>
      <w:r>
        <w:t>From: Nicole Panter To: City Clerk Subject: NO! to the disruption of Oswit Canyon Date: Tuesday, April 8, 2025 10: 02: 17 PM NOTICE: This message originated outside of The City of Palm Springs -- DO NOT CLICK on links or open attachments unless you are sure the content is safe. Why is the city spending precious resources ( million$) building a bridge to protect houses that are no longer going to be built, in a pristine area that is now dedicated to preserving wildlife and open space? As a citizen of Palm Springs, I object to my tax dollars being spent on this ill- conceived construction project. Who profits? Certainly not the people of Palm Springs. Nicole Panter Dailey 04/ 09/ 2025 Public Comment Item 3B</w:t>
      </w:r>
    </w:p>
    <w:p>
      <w:r>
        <w:t>------------------------------------------------------------</w:t>
      </w:r>
    </w:p>
    <w:p>
      <w:r>
        <w:t>From: Mark Accomando To: City Clerk Subject: Please Table Oswit Canyon bridge project and Save millions and Oswit canyon Date: Tuesday, April 8, 2025 8: 52: 13 PM NOTICE: This message originated outside of The City of Palm Springs -- DO NOT CLICK on links or open attachments unless you are sure the content is safe. Dear City Clerk, Please come up with a better idea and design that does not completely destroy critical sheep and other wildlife habitat for Oswit Canyon preserve. Ask city council to pull this item from the agenda and take the time to meet with wildlife organizations and agencies and neighborhoods in the area. Last June, council member Middleton pulled it from the agenda so that meetings could be held with the neighborhoods in that area, and that was never done. Why are we spending millions of dollars on this? Why build this massive structure? Why can' t the city come up with a better idea!? In a time when our environment, nature, and everything that is important to all of us is completely under attack, the City of Palm Springs should be doing better, not worse. BE the PEACE! Mark Accomando 760- 625- 8099 www. EvokePeaceNow. com 04/ 09/ 2025 Public Comment Item 3B</w:t>
      </w:r>
    </w:p>
    <w:p>
      <w:r>
        <w:t>------------------------------------------------------------</w:t>
      </w:r>
    </w:p>
    <w:p>
      <w:r>
        <w:t>From: Kathy Gross To: City Clerk Subject: Bridge in Oswit Canyon Date: Tuesday, April 8, 2025 8: 48: 38 PM NOTICE: This message originated outside of The City of Palm Springs -- DO NOT CLICK on links or open attachments unless you are sure the content is safe. Dear City Council Members, I am writing to you to strongly express my dismay at the prospect of building a bridge through a part of Oswit Canyon. My husband and I regularly hike that area. Since his stroke 3 years ago, he can walk trails like Oswit. Sadly, he can no longer hike the steep trails in the mountains. In addition to providing hiking opportunities the area provides critical sheep habitat. I have been dismayed to see so many tall buildings being erected in Palm Springs blocking the views of the mountains. I urge you to postpone approval of this project til you can meet with the neighborhoods in that area and also with wildlife organizations and agencies. Thank you. Kathy Gross Baristo Neighborhood Palm Springs 04/ 09/ 2025 Public Comment Item 3B</w:t>
      </w:r>
    </w:p>
    <w:p>
      <w:r>
        <w:t>------------------------------------------------------------</w:t>
      </w:r>
    </w:p>
    <w:p>
      <w:r>
        <w:t>From: Jim Bochinski &lt; bochinjc@yahoo. com&gt; Sent: Tuesday, April 8, 2025 3: 19 PM To: Naomi Soto &lt; Naomi. Soto@palmspringsca. gov&gt; Subject: Oswit Canyon NOTICE: This message originated outside of The City of Palm Springs -- DO NOT CLICK on links or open attachments unless you are sure the content is safe. naomi. soto@palmspringssca. gov&gt;: No mx record found for domain= palmspringssca. gov Forwarded message ---------- Dear City Council Members I understand you are considering reviewing the request to construct a " flood" bridge in the Oswit Canyon reserve. Originally, this was to facilitate construction of a significant number of homes in the canyon and part of its development was to prevent flooding. The construction plan was aborted after hundreds of neighbors donated significant amounts of money to stop the construction plan. The neighbors ( citizens of Palm Springs) were successful. Because the construction project was cancelled there was no need to build the " flood" bridge coupled with the plan. I can' t believe the bridge issue is surfacing again. It is over. Building this " flood" bridge is a waste of millions of dollars and, more importantly, will upset the natural sheep habitat in the canyon. The project will clear cut 3 acres of critical sheep habitat. Have you even looked at how often the canyon has flooded Soth Palm Canyon? Try twice in TWENTY years, causing minimum inconvenience to the residents nearby. In addition, the residents near Oswit Canyon will experience years of significant hassles with noise and road obstruction. PLEASE do not vote in favor of this ridiculous request. The residents in South Palm Springs will be watching the vote closely. We were successful stopping the construction movement before, I am sure there will be significant scrutiny as to how the Council votes on this matter. Respectfully, James Bochinski 707 Milagro Place Palm Springs, CA 92264 626- 253- 1114 04/ 09/ 2025 Public Comment Item 3B</w:t>
      </w:r>
    </w:p>
    <w:p>
      <w:r>
        <w:t>------------------------------------------------------------</w:t>
      </w:r>
    </w:p>
    <w:p>
      <w:r>
        <w:t>From: Todd Crawforth To: City Clerk Subject: RE: OPPOSED - Oswit Canyon bridge construction project Date: Tuesday, April 8, 2025 7: 41: 56 PM NOTICE: This message originated outside of The City of Palm Springs -- DO NOT CLICK on links or open attachments unless you are sure the content is safe. Hello Palm Springs City Council -- I want to express my absolute opposition to the proposed Oswit Canyon bridge construction project that is currently being considered. Please do not allow this bridge project to move forward - to do so will destroy critical wildlife habitat. Other less destructive alternatives must be considered by the council. Sincerely a resident of Palm Springs, Todd Crawforth 2110 East Palm Canyon Drive, Unit B Palm Springs, CA 92264 04/ 09/ 2025 Public Comment Item 3B</w:t>
      </w:r>
    </w:p>
    <w:p>
      <w:r>
        <w:t>------------------------------------------------------------</w:t>
      </w:r>
    </w:p>
    <w:p>
      <w:r>
        <w:t>From: Danielle P To: City Clerk Subject: Request to Reconsider the Bridge at Andreas Canyon &amp; South Palm Canyon Date: Tuesday, April 8, 2025 7: 09: 46 PM NOTICE: This message originated outside of The City of Palm Springs -- DO NOT CLICK on links or open attachments unless you are sure the content is safe. Dear Palm Springs City Council Members, I am writing to express my concerns regarding the proposed bridge construction project on South Palm Canyon at Andreas Canyon South that is on your agenda tomorrow. This project seems to affect critical bighorn sheep habitat and create disruption for surrounding neighborhoods for up to two years. As a resident near South Palm Canyon and Arenas Canyon South, I respectfully request that you: 1. Pull this item from the agenda to allow for proper community input. 2. Schedule meetings with affected neighborhoods as previously promised by Council Member Middleton last June. 3. Engage with wildlife organizations and agencies to develop alternative solutions. 4. Seriously reconsider the four alternative options presented by the community' s hired engineer/ hydrologist. I urge you to pause this process and work collaboratively with all stakeholders to develop a more balanced approach that protects both public safety and our irreplaceable wildlife habitat. Thank you for your consideration. Sincerely, Danielle Polini Andreas Hills Resident 04/ 09/ 2025 Public Comment Item 3B</w:t>
      </w:r>
    </w:p>
    <w:p>
      <w:r>
        <w:t>------------------------------------------------------------</w:t>
      </w:r>
    </w:p>
    <w:p>
      <w:r>
        <w:t>From: Diane Weiss To: City Clerk Subject: Oswitt Canyon Bridge Date: Tuesday, April 8, 2025 7: 02: 27 PM NOTICE: This message originated outside of The City of Palm Springs -- DO NOT CLICK on links or open attachments unless you are sure the content is safe. I oppose the proposed bridge construction project in Oswitt Canyon because it will disrupt the habitat of wildlife. It is not needed and will have unnecessary costs. Thank you for considering this tomorrow. Sincerely, Diane Weiss Sent from my iPhone 04/ 09/ 2025 Public Comment Item 3B</w:t>
      </w:r>
    </w:p>
    <w:p>
      <w:r>
        <w:t>------------------------------------------------------------</w:t>
      </w:r>
    </w:p>
    <w:p>
      <w:r>
        <w:t>From: marie lyons To: City Clerk Subject: Public Comment on S. Palm Canyon Low Water Bridge WEDNESDAY MEETING Date: Tuesday, April 8, 2025 6: 43: 36 PM NOTICE: This message originated outside of The City of Palm Springs -- DO NOT CLICK on links or open attachments unless you are sure the content is safe. Dear Mayor and Council Members, We hope you will vote yes to begin work on the S. Palm Canyon Low Water Bridge. We have lived on the S. Indian Canyon Golf Course for more than 25 years and have been trapped in the neighborhood FOUR times due to flooding at Bogert Trail and South Palm Canyon. Other times, during heavy rain, we were unable to send our kids to school based on the possibility that Bogert Trail might be flooded out before they made it home. While being shut in 4x may not seem like a lot, please consider the many people this impacts within our community. This is a one way in and out neighborhood with many elders who might need emergency medical care. Once on an early morning shut down, the street was lined with the cars, of among others, doctors and lawyers who couldn™ t get to court or the hospital to work. Another time it happened in the afternoon and housekeepers and gardeners were lined up in the street waiting to get out to go home to take care of their own families. We in the neighborhood gave them snacks and drinks and invited them inside to use our bathrooms as they were stuck on the street, parked in their cars, for most of the day into the night. A couple of the ladies were quite upset! At a recent neighborhood gathering talk turned to the ﬁ proposed future bridgeﬂ. Many wanted it but thought it would never happen. So we are very happy that you™ re tackling this item and hope you will see fit to vote yes! Thank you, Lee and Marie Weigel PS. One BIG concern: We hope you will use the latest sound dampening techniques to minimize the SOUND of cars crossing the low elevated bridge and its impact on both residents and wildlife. 04/ 09/ 2025 Public Comment Item 3B</w:t>
      </w:r>
    </w:p>
    <w:p>
      <w:r>
        <w:t>------------------------------------------------------------</w:t>
      </w:r>
    </w:p>
    <w:p>
      <w:r>
        <w:t>From: Tara Hanjan To: City Clerk Subject: OPPOSITION to the OSWITT CANYON BRIDGE CONSTRUCTION Date: Tuesday, April 8, 2025 6: 00: 04 PM NOTICE: This message originated outside of The City of Palm Springs -- DO NOT CLICK on links or open attachments unless you are sure the content is safe. Dear City Council Members, Please do not move forward with the bridge construction project in Oswit Canyon. The Oswit Canyon area needs to be an environmentally protected area and should be kept safe from ANY form of development in order to protect the wildlife species that inhabit the area. Building a bridge destroying at minimum 3 acres will disrupt the habitat of many animals as well as some endangered species and will cost too much precious money that has potential to be used elsewhere to better effect. We have already had way too much development heartbreakingly disrupting not only the wildlife, but our own personal lives. There is no benefit to adding this bridge, except to lay the groundworks for future developers, and serve as an eyesore in our beautiful desert landscape. Please do not move forward. Thank you for your time and consideration. Warmly, Tara Hanjan, MD Diplomate, American Board of Radiology CAQ, Interventional Radiology 646- 644- 0681 04/ 09/ 2025 Public Comment Item 3B</w:t>
      </w:r>
    </w:p>
    <w:p>
      <w:r>
        <w:t>------------------------------------------------------------</w:t>
      </w:r>
    </w:p>
    <w:p>
      <w:r>
        <w:t>From: Tara Hanjan To: City Clerk Subject: OPPOSITION to the OSWITT CANYON BRIDGE CONSTRUCTION Date: Tuesday, April 8, 2025 6: 00: 04 PM NOTICE: This message originated outside of The City of Palm Springs -- DO NOT CLICK on links or open attachments unless you are sure the content is safe. Dear City Council Members, Please do not move forward with the bridge construction project in Oswit Canyon. The Oswit Canyon area needs to be an environmentally protected area and should be kept safe from ANY form of development in order to protect the wildlife species that inhabit the area. Building a bridge destroying at minimum 3 acres will disrupt the habitat of many animals as well as some endangered species and will cost too much precious money that has potential to be used elsewhere to better effect. We have already had way too much development heartbreakingly disrupting not only the wildlife, but our own personal lives. There is no benefit to adding this bridge, except to lay the groundworks for future developers, and serve as an eyesore in our beautiful desert landscape. Please do not move forward. Thank you for your time and consideration. Warmly, Tara Hanjan, MD Diplomate, American Board of Radiology CAQ, Interventional Radiology 646- 644- 0681 04/ 09/ 2025 Public Comment Item 3B</w:t>
      </w:r>
    </w:p>
    <w:p>
      <w:r>
        <w:t>------------------------------------------------------------</w:t>
      </w:r>
    </w:p>
    <w:p>
      <w:r>
        <w:t>From: msa92262@gmail. com To: City Clerk Subject: Oppose S. Palm Canyon Bridge Project as currently proposed Date: Tuesday, April 8, 2025 5: 51: 58 PM NOTICE: This message originated outside of The City of Palm Springs -- DO NOT CLICK on links or open attachments unless you are sure the content is safe. Hi, I' m a Palm Springs resident and voter. I' m writing to oppose the currently proposed S. Palm Canyon bridge project and its impact on Oswit Canyon, big horn sheep, etc. The clear cutting seems excessive as expressed by the Oswit Land Trust. Please listen to them and any other experts to mitigate negative impacts on the surrounding area. The Prescott Preserve and the Oswit Land Trust are invaluable resources for our community. Press pause and do this the right way. Respectfully yours, Michael S. Alexander 2480 N. Junipero Avenue, # A Palm Springs, CA 92262 04/ 09/ 2025 Public Comment Item 3B</w:t>
      </w:r>
    </w:p>
    <w:p>
      <w:r>
        <w:t>------------------------------------------------------------</w:t>
      </w:r>
    </w:p>
    <w:p>
      <w:r>
        <w:t>From: msa92262@gmail. com To: City Clerk Subject: Oppose S. Palm Canyon Bridge Project as currently proposed Date: Tuesday, April 8, 2025 5: 51: 58 PM NOTICE: This message originated outside of The City of Palm Springs -- DO NOT CLICK on links or open attachments unless you are sure the content is safe. Hi, I' m a Palm Springs resident and voter. I' m writing to oppose the currently proposed S. Palm Canyon bridge project and its impact on Oswit Canyon, big horn sheep, etc. The clear cutting seems excessive as expressed by the Oswit Land Trust. Please listen to them and any other experts to mitigate negative impacts on the surrounding area. The Prescott Preserve and the Oswit Land Trust are invaluable resources for our community. Press pause and do this the right way. Respectfully yours, Michael S. Alexander 2480 N. Junipero Avenue, # A Palm Springs, CA 92262 04/ 09/ 2025 Public Comment Item 3B</w:t>
      </w:r>
    </w:p>
    <w:p>
      <w:r>
        <w:t>------------------------------------------------------------</w:t>
      </w:r>
    </w:p>
    <w:p>
      <w:r>
        <w:t>From: Tracy Buyan To: City Clerk Subject: Bridge construction project at Oswit Date: Tuesday, April 8, 2025 5: 42: 14 PM NOTICE: This message originated outside of The City of Palm Springs -- DO NOT CLICK on links or open attachments unless you are sure the content is safe. I am requesting for the proposed bridge construction project at Oswit Canyon that the city come up with a better design that does not completely destroy critical sheep and other wildlife habitat. Please pull this item from the agenda and take the time to meet with wildlife organizations and agencies and neighborhoods in the area. As someone who has lived in that neighborhood, this would be an unnecessary travesty. Thanks, Tracy Buyan Sent from Yahoo Mail for iPad 04/ 09/ 2025 Public Comment Item 3B</w:t>
      </w:r>
    </w:p>
    <w:p>
      <w:r>
        <w:t>------------------------------------------------------------</w:t>
      </w:r>
    </w:p>
    <w:p>
      <w:r>
        <w:t>From: Paige To: City Clerk Subject: Oswit Canyon Bridge/ Flood Channel Date: Tuesday, April 8, 2025 5: 40: 58 PM NOTICE: This message originated outside of The City of Palm Springs -- DO NOT CLICK on links or open attachments unless you are sure the content is safe. I am writing to ask that you postpone the vote ( or vote no) this Thursday regarding the Oswit Canyon bridge and flood channel off S Palm Canyon. I live in Andreas Hills and in the 17 years I have lived here only once was the road closed due to flooding. Water does tend to pool up but it has not been an issue. I would prefer to keep the area untouched and natural. Thank you, Paige Brown 04/ 09/ 2025 Public Comment Item 3B</w:t>
      </w:r>
    </w:p>
    <w:p>
      <w:r>
        <w:t>------------------------------------------------------------</w:t>
      </w:r>
    </w:p>
    <w:p>
      <w:r>
        <w:t>From: Kellin S. To: City Clerk Subject: Bridge construction at Oswit Canyon Date: Tuesday, April 8, 2025 5: 40: 29 PM NOTICE: This message originated outside of The City of Palm Springs -- DO NOT CLICK on links or open attachments unless you are sure the content is safe. Dear City Council Members, I am writing to urge you to pull the proposed Oswit Canyon bridge construction from the council' s agenda and instead meet with wildlife organizations and agencies and with neighborhoods in the affected area to discuss and develop a better design for the project. I understand that the project was pulled from the agenda almost a year ago to allow just this type of communication, but that this outreach never happened. Oswit Canuyon provides critical sheep and other wildlife habitat and the battle to maintain its natural state was hard fought and won by local residents. It is a beautiful and pristine area that all of our community can enjoy free- of- charge. We do not want to lose it now! The proposed bridge will take millions of dollars of taxpaper money for flood prevention that is entirely unnecessary. In my 20 years here, I have seen only a couple of instances of minor flooding in that area and understand that the data supports my historical memory. I urge you to speak with the local community and relevant organizations so that this project can be scaled back and designed according to actual need. Thank you for your attention in this matter. Kellin Scudder 244 Toro Circle Palm Springs 92264 04/ 09/ 2025 Public Comment Item 3B</w:t>
      </w:r>
    </w:p>
    <w:p>
      <w:r>
        <w:t>------------------------------------------------------------</w:t>
      </w:r>
    </w:p>
    <w:p>
      <w:r>
        <w:t>From: simon barwick To: City Clerk Subject: Comment submission: South Palm Canyon Drive Bridge Project Date: Tuesday, April 8, 2025 5: 39: 01 PM NOTICE: This message originated outside of The City of Palm Springs -- DO NOT CLICK on links or open attachments unless you are sure the content is safe. Dear Sir/ Madam, Good afternoon. I am a Palm Springs resident located in the Sunmor neighbourhood. I wish to express my concern over the environmental impact of the South Palm Canyon Drive Bridge Project. The proposed approach will entail significant destruction of natural habitat. While action may be required to address the condition of the current bridge, the adopted strategy must minimise its negative environmental impact. California has adopted robust statewide conservation measures under the " 30x30ﬂ targets ( Executive Order N- 82- 20 signed by Governor Newsom in 2020). I am highly concerned that Palm Springs is not sufficiently adhering to these state objectives to preserve natural landscapes by adopting an approach for this project that will result in avoidable environmental destruction. I urge the council to revisit this project and commit to adopting an execution that both achieves the infrastructure improvements required and complies with Governor Newsom™ s commitment that the state will conserve its natural resources. Kind regards. Simon Barwick 310 220 5824 04/ 09/ 2025 Public Comment Item 3B</w:t>
      </w:r>
    </w:p>
    <w:p>
      <w:r>
        <w:t>------------------------------------------------------------</w:t>
      </w:r>
    </w:p>
    <w:p>
      <w:r>
        <w:t>From: the Golden hour To: City Clerk Subject: Opposing bridge construction Date: Tuesday, April 8, 2025 5: 30: 20 PM NOTICE: This message originated outside of The City of Palm Springs -- DO NOT CLICK on links or open attachments unless you are sure the content is safe. To whom it may concern : I™ m writing you to tell you I oppose the bridge construction project in the Oswitt canyon area. It will disrupt nature and some endangered species unnecessarily. Also it™ s a waste of money. I™ m against this project! Alison Whitman Turn Your Magic On 04/ 09/ 2025 Public Comment Item 3B</w:t>
      </w:r>
    </w:p>
    <w:p>
      <w:r>
        <w:t>------------------------------------------------------------</w:t>
      </w:r>
    </w:p>
    <w:p>
      <w:r>
        <w:t>From: Jarek Dallos To: City Clerk Subject: Comment Letter: Agenda item 3b: DISCUSSION AND APPROVAL OF CONSTRUCTION DOCUMENTS AND AUTHORIZATION TO BID FOR THE SOUTH PALM CANYON DRIVE LOW WATER CROSSING BRIDGE REPLACEMENT AT ARENAS CANYON SOUTH, CITY PROJECT NO. 06- 18, FEDERAL AID PROJECT NO. BR-... Date: Tuesday, April 8, 2025 5: 21: 40 PM Attachments: Native Plant List - Oswit Canyon City of PS Property_ 4. 8. 2025. pdf April 7, 2025 city council flood bridge project. pdf NOTICE: This message originated outside of The City of Palm Springs -- DO NOT CLICK on links or open attachments unless you are sure the content is safe. Dear City of Palm Springs. I am reaching out on behalf of Oswit Land Trust, to share with you a comment letter regarding: Re: Agenda item 3b: DISCUSSION AND APPROVAL OF CONSTRUCTION DOCUMENTS AND AUTHORIZATION TO BID FOR THE SOUTH PALM CANYON DRIVE LOW WATER CROSSING BRIDGE REPLACEMENT AT ARENAS CANYON SOUTH, CITY PROJECT NO. 06- 18, FEDERAL AID PROJECT NO. BR- NBIL ( 502) Kindly please confirm receipt and distribute the attached letter, photos and list to the City Council. Thank you kindly, Jarek Dallos ING. JAREK DALLOS ( He/ Him/ His) Executive Assistant Website: www. OswitLandTrust. Org Email: jarek@OswitLandTrust. Org 04/ 09/ 2025 Public Comment Item 3B</w:t>
      </w:r>
    </w:p>
    <w:p>
      <w:r>
        <w:t>1 April 8, 2025 To City of Palm Springs: City Council Members City of Palm Springs Sent via email Re: Agenda item 3b: Public Hearing South Palm Canyon bridge crossing city project 06- 18 Dear City Council Members, Oswit Land Trust is respecFully requesHng that the City Council pulls item 3b from the City Council agenda and takes the following two acHons: 1. Hold meeHngs with the surrounding neighborhoods ( as was planned last June by former council member Middleton but never took place). For a project that is esHmated to cost millions of taxpayer dollars and have two years of construcHon, noise, dirt and traffic, it is reasonable that the surrounding neighborhoods have a voice other than just this hearing that only had a few days' noHce. 2. Meet with all concerned environmental and wildlife organizaHons and agencies to determine any environmental/ biological studies needed, reassess the need for such a project and/ or come up with a beXer design that does not negaHvely impact the endangered bighorn sheep and completely destroy 3 acres of criHcal bighorn habitat. The city should care about the impact this project would have on our beloved sheep and other wildlife and should be open to the opinion of experts in this field. The sheep are a huge aXracHon for residents and visitors to Palm Springs. Just drive by this area on any given day and see all the cars that are parked out there. The number one quesHon you will hear from people is, ﬁ did you see the sheep?ﬂ This taCtsCftfm u4 B- wY;; NEt htN; PO</w:t>
      </w:r>
    </w:p>
    <w:p>
      <w:r>
        <w:t>2 construcHon would create enormous stress on an already struggling endangered species and this should not be ignored. This proposed bridge is from 2005 and was part of the drainage report the developer at the Hme was required to do in order for the Canyon South Specific Plan to be approved for future development. This project was 100% connected to the development that was proposed for the canyon. Nothing in the drainage report or the specific plan menKons this bridge being proposed for road closures or safety. It was for development. In fact, there is even a reference to the developer being required to pay any addiKonal costs that the city would have outside of any federal funding received. This project was going to benefit the development and the developer. CorrecHons to staff report: We have concerns about statements in the staff report that these three acres were part of the seXlement agreement when Oswit Land Trust purchased this property. In 2019, aaer a 4- year campaign to save Oswit Canyon, Oswit Land Trust negoHated in mediaHon with the developer and agreed to purchase Oswit Canyon. The city graciously agreed to help with a donaHon and offered to get the appraisal that was required for the grant to purchase the property. During the appraisal process, the City removed 3 acres from the appraisal without advising Oswit Land Trust or Coachella Valley Mountains Conservancy ( CVMC) of this change. Oswit Land Trust and CVMC didn' t know these acres were not in the appraisal unHl November 2019 ( one month before we were supposed to close on the property). Oswit and CVMC had no Hme to get a new appraisal in order to meet the developer™ s December 31, 2019 deadline and starHng a new appraisal would have cost us Oswit Canyon. We tried to discuss this with city staff and they refused to budge. This put Oswit Land Trust and CVMC in a corner and Hed our hands. taCtsCftfm u4 B- wY;; NEt htN; PO</w:t>
      </w:r>
    </w:p>
    <w:p>
      <w:r>
        <w:t>3 In 2019, Oswit Land Trust hired Richard Haimann, a renowned hydrologist/ engineer and had Dr. Hoori Ajami, a hydrologist and professor from UCR, come look at the site. Both thought the city' s proposed flood project was overkill, outdated, and could be done without so much impact on the land considering the canyon was no longer being developed and that the street had only minimally flooded twice in over 20 years ( neither Hme did the water come off the canyon). Both suggested that on site studies should be done including soil penetraHon studies. We then met Council Members Grace Garner and Lisa Middleton at the site separately and each assured us that the city would not go forward with a plan from 2005 and the city would work to reduce the proposed footprint. We met with city staff several Hmes and brought many suggesHons from our hydrologists, but none were incorporated into the proposed project design. The footprint is the same size it originally was when the canyon was going to be developed. Just changing the surface from cement to rock does not save or reduce habitat destrucHon. We see no evidence that the city ﬁ reduced the footprint of this project as much as possibleﬂ as stated in the staff report. To be considered The canyon has a large berm that prevents any future flooding on the street. We menHoned this in one of the city meeHngs and even asked if any on site evaluaHons were done; the answer was no. The tribe has done flood prevenHon work on the land next to this area and this has not been taken into consideraHon or even menHoned. Oswit Land Trust removed an old road that could have potenHally caused a problem, and this has not been considered. The original outdated EIR that was done for the development of this area idenHfied numerous protected species, potenHal contaminaHon in the soil, and many other criHcal environmental issues that need to be updated and considered. At the Hme of the original EIR, Peninsular bighorn sheep and Casey' s June beetle, ( both federally taCtsCftfm u4 B- wY;; NEt htN; PO</w:t>
      </w:r>
    </w:p>
    <w:p>
      <w:r>
        <w:t>4 endangered species), were not listed as endangered species. This is certainly a change in circumstance that must be looked at by the city. Since our purchase of Oswit Canyon, we did restoraHon work and trail designaHon that has helped the sheep thrive and has enhanced the habitat. AXached you will find photos of the bighorn sheep who are frequently seen on the floor of the canyon including on these three acres. Other species including bobcats, coyotes, snakes, and others are oaen seen on this property and on the valley floor ( photos aXached). It should be noted that the three acres includes the area of natural water flow so most of the property supports wash vegetaHon that offers especially important habitat for wildlife. Aerial photos of the property indicate a higher density of naHve shrubs than the adjacent alluvial fans. During dry years like this one, these wash habitats are especially important, because limited rainfall concentrates in the drainage, making it possible for plant species including cat claw acacia, desert lavender, indigo bush, and chuparosa to flower and fruit, providing essenHal food and cover for birds, pollinaHng insects, and all wildlife species, including bighorn sheep. We have also idenHfied numerous species of birds who are currently nesHng on these three acres. AXached you will find a photo taken just one week ago. We have visited this area during every rainfall since 2019 and have videos showing that the road has never been flooded. You can also check the city records for road closures and confirm it has not been closed. The area has never been surveyed for endangered Casey' s June beetle despite the fact that they have been documented on the adjacent property and in the area. In the city' s original applicaHon for federal funding the city was inaccurate when it stated the reason for needing a bridge. It stated, ﬁ currently access is disrupted on South Palm Canyon during storm events due to flooding.ﬂ There already is a problem with the bighorn sheep going into urban areas and O' Donnell golf course due to their loss of the valley floor habitat. Where will all the sheep that use Oswit Canyon on a daily basis go? They certainly are not going to stay there with all of the stress and noise from construcHon. The Bighorn InsHtute and the sheep biologists from US Fish and Wildlife and California Fish and Wildlife need to be consulted. taCtsCftfm u4 B- wY;; NEt htN; PO</w:t>
      </w:r>
    </w:p>
    <w:p>
      <w:r>
        <w:t>5 The city has not proposed any miHgaHon for this loss of habitat. We had an expert survey the plants on the three acres today and aXached you will find the list. Other consideraKons We pride ourselves in Palm Springs for caring about the environment yet nothing in the staff reports menHons any updated environmental assessment, updated environmental impact report, conversaHons with wildlife agencies, plant surveys or any other acHon that was taken to assure that this project won' t have detrimental impact on the endangered species and other wildlife in the area. In conclusion Since this project has been around since 2005 there certainly is no harm in pulling it from the agenda at this point. We urge the city to take the Hme to to meet with the residents who are most impacted by this project, evaluate the actual need for this project ( since there have been so many changes of circumstance since originally proposed), meet with environmental and wildlife agencies/ organizaHons and be good stewards of our environment to reduce any impact this project could have on two endangered species and numerous other species. In a Hme in our country when nature and the environment is under aXack, we need to be a shining example of what should be done and considered before destroying precious habitat. Please feel free to reach out if you have any quesHons or you need any further documentaHon. taCtsCftfm u4 B- wY;; NEt htN; PO</w:t>
      </w:r>
    </w:p>
    <w:p>
      <w:r>
        <w:t>6 Thank you, Jane Garrison, ExecuHve Director Oswit Land Trust CC: Coachella Valley Mountains Conservancy ( CVMC) ScoX SHles, City Manager US Fish and Wildlife Service California Department of Fish and Wildlife Bighorn InsHtute taCtsCftfm u4 B- wY;; NEt htN; PO</w:t>
      </w:r>
    </w:p>
    <w:p>
      <w:r>
        <w:t>COMMON NAME SCIENTIFIC NAME PLANT TYPE Notes Brittlebush, incienso Encelia farinosa shrub flowering Burrobush Ambrosia dumosa shrub flowering Cat Claw Senegalia greggii shrub Cheesebush Ambrosia salsola shrub flowering Chuparosa Justicia californica shrub flowering Creosote bush Larrea tridentata shrub flowering Desert lavender Condea emoryi shrub flowering Desert mistletoe Phoradendron Californicum hemi- parasite fruiting Four- wing saltbush Atriplex canescens shrub flowering Indigo bush Psorothamnus schottii shrub Sandpaper plant Petalonyx thurberi shrub flowering Silver cholla Cylindropuntia echinocarpa cactus Sweet bush Bebbia juncea shrub Wishbone bush Mirabilis laevis shrub flowering Bristly fiddleneck Amsinckia tessellata annual flowering Brown- eyed primrose Chylismia claviformis annual flowering California sun cup Eulobus californicus annual flowering Desert dandelion Malacothrix glabrata annual flowering Fan- leaved tiquilia Tiquilia plicata annual Forget- me- not Cryptantha spp. annual flowering Fremont pincushion Chaenactis fremontii annual flowering Narrow- leaved forget- me- not Johnstonella angustifolia, annual flowering Pale sun cup Camissoniopsis pallida annual flowering Redstem stork' s bill Erodium cicutarium non- native annual flowering Smallseed sandmat Euphorbia polycarpa annual Spanish needle Palafoxia arida annual flowering Wild canterbury bells Phacelia minor annual flowering Wild heliotrope Phacelia distans annual flowering Cape needlegrass Stipa capensis non- native grass flowering Sahara mustard Brassica tournefortii non- native mustard Plants Species Observed April 8, 2025 - Oswit Canyon: City of Palm Springs property Wildflowers Non- native, Invasive 1 04/ 09/ 2025 Public Comment Item 3B</w:t>
      </w:r>
    </w:p>
    <w:p>
      <w:r>
        <w:t>04/ 09/ 2025 Public Comment Item 3B</w:t>
      </w:r>
    </w:p>
    <w:p>
      <w:r>
        <w:t>04/ 09/ 2025 Public Comment Item 3B</w:t>
      </w:r>
    </w:p>
    <w:p>
      <w:r>
        <w:t>04/ 09/ 2025 Public Comment Item 3B</w:t>
      </w:r>
    </w:p>
    <w:p>
      <w:r>
        <w:t>04/ 09/ 2025 Public Comment Item 3B</w:t>
      </w:r>
    </w:p>
    <w:p>
      <w:r>
        <w:t>04/ 09/ 2025 Public Comment Item 3B</w:t>
      </w:r>
    </w:p>
    <w:p>
      <w:r>
        <w:t>------------------------------------------------------------</w:t>
      </w:r>
    </w:p>
    <w:p>
      <w:r>
        <w:t>From: Julie Pogue To: City Clerk Subject: South Palm Canyon Bridge Date: Tuesday, April 8, 2025 5: 04: 39 PM NOTICE: This message originated outside of The City of Palm Springs -- DO NOT CLICK on links or open attachments unless you are sure the content is safe. Please do NOT build this unsightly bridge near Oswit Canyon. What a horrible design for a non existent problem. We have so LITTLE rain here now that this can™ t possibly be high on the list of projects. Let™ s fix Vista Chino first, that™ s a true city problem at that wash! Julie Pogue 351 Hermosa Dr. Palm Springs 04/ 09/ 2025 Public Comment Item 3B</w:t>
      </w:r>
    </w:p>
    <w:p>
      <w:r>
        <w:t>------------------------------------------------------------</w:t>
      </w:r>
    </w:p>
    <w:p>
      <w:r>
        <w:t>From: Abby Gmail To: City Clerk Subject: Bridge at Oswit Canyon Date: Tuesday, April 8, 2025 4: 44: 23 PM NOTICE: This message originated outside of The City of Palm Springs -- DO NOT CLICK on links or open attachments unless you are sure the content is safe. I™ m writing in opposition to the planned bridge construction project at Oswit Canyon. This will destroy acres of land, disrupt the wildlife habitat and cost taxpayer dollars. This seems an unnecessary expense and impact on the environment now that there are no homes being built. I appreciate your attention into this matter. Yours truly, Abby Goldberg 04/ 09/ 2025 Public Comment Item 3B</w:t>
      </w:r>
    </w:p>
    <w:p>
      <w:r>
        <w:t>------------------------------------------------------------</w:t>
      </w:r>
    </w:p>
    <w:p>
      <w:r>
        <w:t>From: Mary Hayes To: City Clerk Subject: Oswit Canyon Bridge Construction Project Date: Tuesday, April 8, 2025 4: 37: 39 PM NOTICE: This message originated outside of The City of Palm Springs -- DO NOT CLICK on links or open attachments unless you are sure the content is safe. To the Palm Springs City Council: My husband, James Hayes, and I are Oswit Canyon abuttors, residing at 2929 Canyon Circle South in Canyon Heights. We urge you to pull the Oswit Canyon bridge construction item from the meeting agenda on Wednesday, April 9 to permit time for wildlife agencies and neighbors to make their feelings known. We oppose the proposed project as it completely destroys critical sheep and other wildlife habitat over a 3 acre parcel. Moreover, we do not believe the project is needed now that the canyon does not contain the hundreds of homes that were planned, homes triggering the need for flood mitigation. Please leave the natural habitat as it is, or, at a minimum, provide time for input from the public before next steps are taken. Thank you. Mary F. Hayes 2929 Canyon Circle S Palm Springs 04/ 09/ 2025 Public Comment Item 3B</w:t>
      </w:r>
    </w:p>
    <w:p>
      <w:r>
        <w:t>------------------------------------------------------------</w:t>
      </w:r>
    </w:p>
    <w:p>
      <w:r>
        <w:t>From: Christine Evertz To: City Clerk Subject: Opposed to Oswit Canyon Bridge Date: Tuesday, April 8, 2025 4: 36: 15 PM NOTICE: This message originated outside of The City of Palm Springs -- DO NOT CLICK on links or open attachments unless you are sure the content is safe. Dear Palm Springs City Council, I understand that you will be discussing a project slated for Oswit Canyon, providing for a bridge. Now that homes will no longer be built on this land, there should be no need for this bridge. I strongly oppose this project because of the impact it would have on the land and wildlife in this area, especially the Bighorn sheep. The bridge would be superfluous and unnecessary, only damaging precious resources for wildlife and causing a potential eye sore for the surrounding natural beauty of this landscape frequented by myself and many local hikers. Please do not build an unnecessary bridge in Oswit Canyon. Sincerely, Christine Evertz, Coachella Valley resident and hiker Sent from my iPhone 760- 851- 8610 04/ 09/ 2025 Public Comment Item 3B</w:t>
      </w:r>
    </w:p>
    <w:p>
      <w:r>
        <w:t>------------------------------------------------------------</w:t>
      </w:r>
    </w:p>
    <w:p>
      <w:r>
        <w:t>From: Heather Brumett To: City Clerk Subject: No to Oswit Bridge Project Date: Tuesday, April 8, 2025 4: 33: 25 PM NOTICE: This message originated outside of The City of Palm Springs -- DO NOT CLICK on links or open attachments unless you are sure the content is safe. Hello, I am a resident of the Palm Springs area and an avid hiker. I™ m afraid the clear- cut project will disrupt wildlife habitat which ultimately, detracts from the beauty of the area and cause wildlife to relocate and encroach on residential property. This can be dangerous for us and for the animals. Let™ s keep Oswit™ s natural beauty intact. Thank you, Heather Brumett 04/ 09/ 2025 Public Comment Item 3B</w:t>
      </w:r>
    </w:p>
    <w:p>
      <w:r>
        <w:t>------------------------------------------------------------</w:t>
      </w:r>
    </w:p>
    <w:p>
      <w:r>
        <w:t>From: Mavi P. To: City Clerk Subject: Oswit Canyon Flood Control Project Date: Tuesday, April 8, 2025 4: 28: 06 PM NOTICE: This message originated outside of The City of Palm Springs -- DO NOT CLICK on links or open attachments unless you are sure the content is safe. To Whom It May Concern: I am writing as a home owner and full- time resident of Palm Springs concerned with the proposed Oswit Canyon Flood Control Project. When the City Council unanimously voted to rezone the ﬁ environmentally sensitive" 256 acres once destined to become " Eagle Canyon project", many of your citizens breathed a sigh of relief. Oswit Canyon is more than a natural habitat, it is also a major tourist destination during the season. For those not concerned with the flora and fauna who would be affected by this loss, perhaps they will respond to the loss of a tourist attraction for what is expected to be years. Similarly, the noise and pollution created by this flood control project, will be a huge disturbance and affect home values for those closest to the construction. Preserving Oswit Canyon is not only an environmental responsibility but also an obligation to future generations. Its natural beauty, ecological significance, and cultural heritage render it an irreplaceable resource that must be protected. Sincerely, Maria Pardo- Posse 04/ 09/ 2025 Public Comment Item 3B</w:t>
      </w:r>
    </w:p>
    <w:p>
      <w:r>
        <w:t>------------------------------------------------------------</w:t>
      </w:r>
    </w:p>
    <w:p>
      <w:r>
        <w:t>From: Anne Bedrick To: City Clerk Subject: Opposing planned bridge Date: Tuesday, April 8, 2025 4: 27: 41 PM NOTICE: This message originated outside of The City of Palm Springs -- DO NOT CLICK on links or open attachments unless you are sure the content is safe. I am writing in opposition to the planned bridge at Oswit canyon. It will disrupt the wildlife habitat and seems unnecessary now that there are no homes there. Thank you for your attention to this letter. Yours, Anne Bedrick 2232 North Palermo Dr. Palm Springs, CA 92262 914- 522- 4127 04/ 09/ 2025 Public Comment Item 3B</w:t>
      </w:r>
    </w:p>
    <w:p>
      <w:r>
        <w:t>------------------------------------------------------------</w:t>
      </w:r>
    </w:p>
    <w:p>
      <w:r>
        <w:t>From: Victoria Story To: City Clerk Subject: oswit canyon Date: Tuesday, April 8, 2025 4: 26: 07 PM NOTICE: This message originated outside of The City of Palm Springs -- DO NOT CLICK on links or open attachments unless you are sure the content is safe. please stop the bridge---- palm springs is an incredible mix of city and nature----- please find ways to protect the wildlife in oswit canyon--- no building projects------ i am a grateful citizen of palm springs----- thank you for the work you do for our city--- sincerly victoria story 04/ 09/ 2025 Public Comment Item 3B</w:t>
      </w:r>
    </w:p>
    <w:p>
      <w:r>
        <w:t>------------------------------------------------------------</w:t>
      </w:r>
    </w:p>
    <w:p>
      <w:r>
        <w:t>From: Laura OKane To: City Clerk Subject: Re: David Ready and Fellow Counsel Persons Date: Tuesday, April 8, 2025 4: 17: 32 PM NOTICE: This message originated outside of The City of Palm Springs -- DO NOT CLICK on links or open attachments unless you are sure the content is safe. David Today I have become aware of the meeting regarding DISCUSSION AND APPROVAL OF CONSTRUCTION DOCUMENTS AND AUTHORIZATION TO BID FOR THE SOUTH PALM CANYON DRIVE LOW WATER CROSSING BRIDGE REPLACEMENT AT ARENAS CANYON SOUTH, CITY PROJECT NO. 06- 18, FEDERAL AID PROJECT NO. BR- NBIL( 502). I live in South Palm Cyn in the Estancias and will be directly affected if this project is not approved. I lived through the last flood and was trapped in the Estancia™ s until the water cleared. As demonstrated in the City™ s own staff report this is a serious life safety issue that needs to be rectified. The Oswitt Cyn Group™ s objection to this life safety project that has minimal intrusion to the property owned by the City seems unreasonable. In addition, I think the Tribe has implemented this system on the road to the Indian Canyons. Their implementation of this project on their pristine trial land demonstrates how minimally intrusive this project will be. Therefore, I am hoping that you and your fellow City Council members will vote to approve the project tomorrow night. Thank you for time. Laura J. O™ Kane, Esq. LLM O' KANE LAW Email: lokane@okanelaw. net PALM SPRINGS OFFICE: 777 E. Tahquitz Cyn Way, Suite 200- 43 Palm Springs, CA 92262 Main:   ( 760) 904- 4152 Cell:     ( 415) 515- 5565 Fax:     ( 760) 652- 4800 Disclaimer Required by IRS Rules of Practice: Any discussion of tax matters contained herein is not intended or written to be used, and cannot be used, for the purpose of avoiding any penalties that may be imposed under Federal tax laws. NOTICE: This e- mail message and any attachment to this e- mail message may contain confidential information and/ or confidential information that may be legally privileged. If you are not the intended recipient, you must not review, retransmit, convert to hard copy, copy, use or disseminate this e- mail or any attachments to it. This e- mail is covered by the Electronic Communications Privacy Act, 18 U. S. C. Sections 2510- 2521 and is legally privileged. The information contained in this e- mail is intended only for use of the individual or entity named above. If the reader of this message is not the intended recipient, or the employee or agent responsible to deliver it to the intended recipient, you are hereby notified that any dissemination, distribution or copying of this communication is strictly prohibited. If you have received this e- mail in error, please notify us immediately by return e- mail. Please note that if this e- mail message contains a forwarded message or is a reply to a prior message, some or all of the contents of this message or any attachments may not have been produced by O™ Kane Law. 04/ 09/ 2025 Public Comment Item 3B</w:t>
      </w:r>
    </w:p>
    <w:p>
      <w:r>
        <w:t>04/ 09/ 2025 Public Comment Item 3B</w:t>
      </w:r>
    </w:p>
    <w:p>
      <w:r>
        <w:t>------------------------------------------------------------</w:t>
      </w:r>
    </w:p>
    <w:p>
      <w:r>
        <w:t>From: Marie Vandaveer To: City Clerk Subject: Oswit Canyon Bridge construction Date: Tuesday, April 8, 2025 4: 15: 06 PM NOTICE: This message originated outside of The City of Palm Springs -- DO NOT CLICK on links or open attachments unless you are sure the content is safe. Councilors Please recommend that the proposal for Oswit Canyon be pulled from the agenda for your next meeting. The neighborhood and conservation agencies need to weigh in on the proposal before it is put to a vote. Oswit Canyon is critical habitat for bighorn sheep, bobcats and so many more wild animals living adjacent to our developed areas. Losing 3 acres of the already set aside Oswit Canyon Conservation Area does not make sense from so many points of view. Ask the neighbors; ask Oswit Canyon Land Trust. The wildlife cannot speak for themselves. Marie Vandaveer resident Sent from my iPad 04/ 09/ 2025 Public Comment Item 3B</w:t>
      </w:r>
    </w:p>
    <w:p>
      <w:r>
        <w:t>------------------------------------------------------------</w:t>
      </w:r>
    </w:p>
    <w:p>
      <w:r>
        <w:t>From: Eric Rudolph To: City Clerk Subject: Bridge Construction Project on South Pam Canyon Drive at Oswit Canyon Date: Tuesday, April 8, 2025 4: 08: 09 PM Importance: High NOTICE: This message originated outside of The City of Palm Springs -- DO NOT CLICK on links or open attachments unless you are sure the content is safe. RE: Bridge Construction Project on South Pam Canyon Drive at Oswit Canyon To whom it may concern: The City of Palm Springs is proposing a bridge construction project that will completely clear- cut 3 acres of critical sheep habitat in Oswit Canyon, while also creating a construction and noise nightmare for neighborhoods along South Palm Canyon Drive for years to come. I live off of Bogert Trail and will be impacted by this project. I recommend the city vote ﬁ NOﬂ on this project. This project idea was from 2005 when it was expected that Oswit Canyon would become hundreds of houses. They stopped that development, but city staff still wants to go through with a flood plan that is all about protecting homes that are not there. South Palm Canyon, in front of Oswit, has only been closed twice in nearly 20 years due to flooding and only for a short period of time. This bridge project is not necessary. Why are we spending millions of dollars on this? Why build this massive structure? Why can' t the city come up with a better idea? In a time when our environment, nature, and everything that is important to all of us is completely under attack, the City of Palm Springs should be doing better, not worse. Thank you. Eric A. Rudoph The Law Offices of Eric A. Rudolph, P. C. 400 S. Farrell Drive, Suite B200 Palm Springs, CA 92262 04/ 09/ 2025 Public Comment Item 3B</w:t>
      </w:r>
    </w:p>
    <w:p>
      <w:r>
        <w:t>Phone: ( 760) 673- 7600 Fax: ( 760) 385- 2047 eric@rudolphlegal. com www. RudolphLegal. com This e- mail is intended solely for use of the individual to whom it is addressed and may contain information that is privileged, confidential or otherwise exempt from disclosure under applicable law. If the reader of this e- mail is not the intended recipient or the employee or agent responsible for delivering this message to the intended recipient, you are hereby notified that any dissemination, distribution, or copying of this communication is strictly prohibited. IRS Circular 230 disclosure: To ensure compliance with requirements imposed by the IRS, we inform you that any U. S. federal tax advice contained in this communication ( including any attachments) is not intended or written to be used, and cannot be used, for the purpose of ( a) avoiding penalties under the Internal Revenue Code or ( b) promoting, marketing or recommending to another party any transaction or matter addressed herein. If you have received this communication in error, please immediately notify us by replying to the original sender of this e- mail, or by calling ( 760) 673- 7600. Thank You. 04/ 09/ 2025 Public Comment Item 3B</w:t>
      </w:r>
    </w:p>
    <w:p>
      <w:r>
        <w:t>------------------------------------------------------------</w:t>
      </w:r>
    </w:p>
    <w:p>
      <w:r>
        <w:t>From: sherry rappoport To: City Clerk Subject: Stop the Oswitt Canyon Bridge Project Date: Tuesday, April 8, 2025 3: 54: 31 PM NOTICE: This message originated outside of The City of Palm Springs -- DO NOT CLICK on links or open attachments unless you are sure the content is safe. Preserve natural habitat, don™ t spend millions unnecessarily. I oppose this plan. Take it off the agenda and meet with the experts who will help you understand the negative impact of spoiling habitat for no good reason. Take it off the general plan! Sherry Rappoport 04/ 09/ 2025 Public Comment Item 3B</w:t>
      </w:r>
    </w:p>
    <w:p>
      <w:r>
        <w:t>------------------------------------------------------------</w:t>
      </w:r>
    </w:p>
    <w:p>
      <w:r>
        <w:t>From: Barb Jenig To: City Clerk Subject: South Palm Canyon/ Oswit Canyon Bridge Construction Date: Tuesday, April 8, 2025 3: 47: 48 PM NOTICE: This message originated outside of The City of Palm Springs -- DO NOT CLICK on links or open attachments unless you are sure the content is safe. This project MUST not go forward! I have been in Palm Springs for over 50 years and travel this road frequently- I have NEVER seen it flood. This would be a waste of money and would be bad for the environment. I and every other citizen I have spoken with vehemently oppose the construction of this bridge. Thank you Barbara Blaber Jenig 04/ 09/ 2025 Public Comment Item 3B</w:t>
      </w:r>
    </w:p>
    <w:p>
      <w:r>
        <w:t>------------------------------------------------------------</w:t>
      </w:r>
    </w:p>
    <w:p>
      <w:r>
        <w:t>From: carla clements To: City Clerk Subject: flood plain and bridge Date: Tuesday, April 8, 2025 3: 43: 21 PM NOTICE: This message originated outside of The City of Palm Springs -- DO NOT CLICK on links or open attachments unless you are sure the content is safe. I am writing to express my deep concern at the planned construction of a bridge and flood plain project on South Palm Canyon at Oswit. The clear cut of 3 acres of critical sheep habitat in Oswit is a terrible idea! Frankly, I don' t believe we even need such a thing! There are many projects in the Palm Springs area that are clearly required for a future with happy visitors and happy citizensŠ so that driving around the town and area is convenient and possible. This particular area is fine just as it is!! We do not require this flood mitigation effort as our area so rarely floods as to be overkill! We are fortunate to have lots of strategies built in to make travel and fun possible and convenient even during the worst storms. This project, which was designed for a house building project that has now been scrubbed and will not take place, is completely unnecessary and would create a long, expensive traffic tangle! WE don' t need it and I certainly hope you will realize that it should not continue to be considered. I don' t believe there has been sufficient discussion within the affected neighborhoods and frankly we love our sheep and our wildlife and our hiking and our mountain beauty. We do not need, not desire this bridge nor flood plain. Please register my strong perspective at tomorrow' s meeting. Save our money for a project that locals agree is necessary for the mental and physical well- being of visitors and locals!! PLEASE. I can' t tell you how much I enjoy seeing our little herd appear on the mountain from time to time. Please don' t mess with this area. cj Sincerely , Carla Clements 295 So Lugo Rd 3034789692 ed letters and we need you at the council meeting this Wednesday! The City of Palm Springs is proposing a MASSIVE bridge construction project that will COMPLETELY clear- cut 3 acres of critical sheep habitat in Oswit Canyon, while also creating a construction and noise nightmare for neighborhoods along South Palm Canyon Drive for 2 years! Sent from Outlook 04/ 09/ 2025 Public Comment Item 3B</w:t>
      </w:r>
    </w:p>
    <w:p>
      <w:r>
        <w:t>------------------------------------------------------------</w:t>
      </w:r>
    </w:p>
    <w:p>
      <w:r>
        <w:t>From: Janet R To: City Clerk Subject: South Palm Canyon bridge proposal Date: Tuesday, April 8, 2025 3: 38: 30 PM NOTICE: This message originated outside of The City of Palm Springs -- DO NOT CLICK on links or open attachments unless you are sure the content is safe. While addressing this undertaking, please consider the wildlife habitat and long- term impact such a construction project will have on the natural area as well as the neighborhoods. There must be less overly- compensating, less financially draining alternatives to the current plan of decimating three acres of land. Please take the time to research better options for addressing potential flooding. Thank you, Janet Rothfels Douglas Warden 505 South Farrell Drive Palm Springs, CA 92264 04/ 09/ 2025 Public Comment Item 3B</w:t>
      </w:r>
    </w:p>
    <w:p>
      <w:r>
        <w:t>------------------------------------------------------------</w:t>
      </w:r>
    </w:p>
    <w:p>
      <w:r>
        <w:t>From: Claudia Goodridge To: City Clerk Subject: South Palm Canyon Date: Tuesday, April 8, 2025 3: 38: 16 PM NOTICE: This message originated outside of The City of Palm Springs -- DO NOT CLICK on links or open attachments unless you are sure the content is safe. It seems to me that the city would be well advised to reconsider the planned bridge on South Palm Canyon impacting the Oswit Preserve most negatively! The 2005 design is ancient history. Surely there is a more modern, environmentally sensitive way to divert possible water deluge. Do rethink this. Thank you, Claudia Goodridge 1131 S Driftwood Dr. Sent from my iPad 04/ 09/ 2025 Public Comment Item 3B</w:t>
      </w:r>
    </w:p>
    <w:p>
      <w:r>
        <w:t>------------------------------------------------------------</w:t>
      </w:r>
    </w:p>
    <w:p>
      <w:r>
        <w:t>From: Bruce Giarraffa To: City Clerk Subject: Oswit Bridge Letter Date: Tuesday, April 8, 2025 3: 28: 14 PM Attachments: Oswit Bridge Letter. pdf NOTICE: This message originated outside of The City of Palm Springs -- DO NOT CLICK on links or open attachments unless you are sure the content is safe. Sent by Digital Pigeon Bruce Giarraffa 04/ 09/ 2025 Public Comment Item 3B</w:t>
      </w:r>
    </w:p>
    <w:p>
      <w:r>
        <w:t>Bruce Giarraffa 2856 La Cadena Court Palm Springs, CA 92264 Re: Bridge Construction Oswit Canyon Dear Elected Officials of Palm Springs, This project idea was from 2005 when it was expected that Oswit Canyon would become hundreds of houses. that development was stopped but city staff still want to go through with a flood plan that was all about protecting the homes in the canyon. South Palm Canyon, in front of Oswit, has only been closed TWICE in nearly 20 years due to flooding and only for a short period each time! Why are we spending millions of dollars on this? Why build this massive structure? Why can' t the city come up with a better idea!? In a time when our environment, nature, and everything that is important to all of us is completely under attack, the City of Palm Springs should be doing better Respectfully, Bruce Giarraffa 04/ 09/ 2025 Public Comment Item 3B</w:t>
      </w:r>
    </w:p>
    <w:p>
      <w:r>
        <w:t>------------------------------------------------------------</w:t>
      </w:r>
    </w:p>
    <w:p>
      <w:r>
        <w:t>From: Andrew Weiss To: City Clerk Subject: Oswit flood project Date: Tuesday, April 8, 2025 3: 27: 08 PM NOTICE: This message originated outside of The City of Palm Springs -- DO NOT CLICK on links or open attachments unless you are sure the content is safe. To whom it may concern, I encourage the city to review viable options to the bridge that is proposed to handle floodwater. I am in favor of preventative measures to provide safe floodwater control, however in the 5 years that I have lived in South Palm Springs, I™ ve never seen that area flooded. I realize we have to prepare for the 100 year flood but am in favor of taking time review other viable less invasive options. Additionally, the impact of the project on the wildlife in that area is unknown. I™ ve seen numerous longhorn sheep and other species in Oswit canyon. Please don™ t rush into this project, Andrew Weiss LANDESIGN LANDSCAPE ARCHITECTURE ANDREW WEISS 2771 KINGS ROAD W PALM SPRINGS, CA 92264 04/ 09/ 2025 Public Comment Item 3B</w:t>
      </w:r>
    </w:p>
    <w:p>
      <w:r>
        <w:t>------------------------------------------------------------</w:t>
      </w:r>
    </w:p>
    <w:p>
      <w:r>
        <w:t>From: KATHRYN BALLARD To: City Clerk Subject: Proposed Oswit Canyon Bridge Project Date: Tuesday, April 8, 2025 3: 07: 02 PM NOTICE: This message originated outside of The City of Palm Springs -- DO NOT CLICK on links or open attachments unless you are sure the content is safe. Dear City Council Members, I am writing to you to oppose the clear- cutting of 3 acres of critical sheep habitat in Oswit Canyon around the new bridge. I was very pleased to hear about the success of efforts to save this habitat by the Oswit Land Trust and now another threat is coming towards the canyon. The native Big Horn Sheep in this area are an endangered species - due in part to habitat loss and fragmentation. This bridge project is problematic for this reason. The new bridge seems like a necessary project, but there is a need for a review of the clearing of the natural habitat for flood runoff. Please put a hold on this project until the community and wildlife organizations have a chance to present their views and ideas about this project. The land conservators may assess alternatives to the destruction of this sensitive habitat. Thank you, Kathryn Ballard kat2ballard@sbcglobal. net 2064 E Sonora Rd Palm Springs, CA 04/ 09/ 2025 Public Comment Item 3B</w:t>
      </w:r>
    </w:p>
    <w:p>
      <w:r>
        <w:t>------------------------------------------------------------</w:t>
      </w:r>
    </w:p>
    <w:p>
      <w:r>
        <w:t>From: Paula Waldoch To: City Clerk Subject: No bridge at Oswit Canyon Date: Tuesday, April 8, 2025 3: 06: 00 PM NOTICE: This message originated outside of The City of Palm Springs -- DO NOT CLICK on links or open attachments unless you are sure the content is safe. Please consider doing the wildlife friendly choice ! Palm Springs continues to make forward thinking decisions! Make this be another one! Thank you ! Paula Walters PS Resident and Bighorn sheep lover Sent from my iPhone 04/ 09/ 2025 Public Comment Item 3B</w:t>
      </w:r>
    </w:p>
    <w:p>
      <w:r>
        <w:t>------------------------------------------------------------</w:t>
      </w:r>
    </w:p>
    <w:p>
      <w:r>
        <w:t>From: Brian Yaklich To: City Clerk Subject: Proposed clear cutting of 3 acres of land for the bridge next to Oswit Date: Tuesday, April 8, 2025 2: 44: 28 PM NOTICE: This message originated outside of The City of Palm Springs -- DO NOT CLICK on links or open attachments unless you are sure the content is safe. Dear Councilman David Reddy and Council members- I am opposed to the proposed bridge on Oswit Canyon in its present format. The City should meet with community groups, neighborhood organizations and environmental organizations to explore alternative ways to maintain an environmentally friend; y design that will reduce impact on humans and wildlife. The present design looks like a big block of cement. Is that what we need next to what is becoming the favorite hiking trail in Palm Springs? I feel that we can do much better. With all the proposed road expansions, bridge expansion and the like it' s almost impossible to move freely through the community. Why have one more barrier to block out our beautiful city? Thank you for your time and consideration. Sincerely, Brian Yaklich 04/ 09/ 2025 Public Comment Item 3B</w:t>
      </w:r>
    </w:p>
    <w:p>
      <w:r>
        <w:t>------------------------------------------------------------</w:t>
      </w:r>
    </w:p>
    <w:p>
      <w:r>
        <w:t>From: Marsha Martin To: City Clerk Subject: Bridge Construction Date: Tuesday, April 8, 2025 2: 38: 29 PM NOTICE: This message originated outside of The City of Palm Springs -- DO NOT CLICK on links or open attachments unless you are sure the content is safe. My husband and I oppose the bridge construction at South Palm Canyon Drive and Arenas Canyon. We have lived in the Indian Canyons neighborhood for 9 years and have never experienced flooding. We oppose the cost of the project and the acreage and habitat that will be affected. Thank you. Marsha Martin and Timothy Galligan 2620 Canyon S Drive Sent from my iPhone 04/ 09/ 2025 Public Comment Item 3B</w:t>
      </w:r>
    </w:p>
    <w:p>
      <w:r>
        <w:t>------------------------------------------------------------</w:t>
      </w:r>
    </w:p>
    <w:p>
      <w:r>
        <w:t>From: Tammy Cohen Silverstein To: City Clerk Subject: Oswit canyon bridge project support Date: Tuesday, April 8, 2025 2: 34: 29 PM NOTICE: This message originated outside of The City of Palm Springs -- DO NOT CLICK on links or open attachments unless you are sure the content is safe. I live in Alta in south Palm Springs opposite Oswit Canyon. I am a supporter of the work they do, and a donor. That being said, I disagree with their stance to halt the bridge work serving the south Palm Springs communities here in the canyon. Past flooding is not predictive of future flooding and impact on me and my aging neighbors. We have elderly residents living in Alta and in Andreas Hills area. Many who rely on emergency services. Ikm writing to offer my support for this project with the understanding that it will be done in as environmentally friendly way as possible. Thank you, Tammy Cohen and Barry Silverstein 428 Patel Pl Tammy Cohen 585. 314. 9966 04/ 09/ 2025 Public Comment Item 3B</w:t>
      </w:r>
    </w:p>
    <w:p>
      <w:r>
        <w:t>------------------------------------------------------------</w:t>
      </w:r>
    </w:p>
    <w:p>
      <w:r>
        <w:t>From: danosf13@aol. com To: City Clerk Subject: Oswit canyon Date: Tuesday, April 8, 2025 2: 34: 15 PM NOTICE: This message originated outside of The City of Palm Springs -- DO NOT CLICK on links or open attachments unless you are sure the content is safe. Dear Council members, Please reject the large bridge project that will impact the beautiful and unspoiled land in Oswit canyon. A project of this magnitude will do untold damage to this sensitive habitat. As there are never going to be homes in the canyon, why is this bridge even necessary, as flooding on South Palm Canyon is an unusual event. Thank you, Daniel Cox 682 Axis Way Palm Springs, CA 04/ 09/ 2025 Public Comment Item 3B</w:t>
      </w:r>
    </w:p>
    <w:p>
      <w:r>
        <w:t>------------------------------------------------------------</w:t>
      </w:r>
    </w:p>
    <w:p>
      <w:r>
        <w:t>From: Rochelle Watson To: City Clerk Subject: Oswit Canyon Flood Control Project Date: Tuesday, April 8, 2025 2: 28: 47 PM NOTICE: This message originated outside of The City of Palm Springs -- DO NOT CLICK on links or open attachments unless you are sure the content is safe. Dear City Clerk of Palm Springs, Please share my grave concerns about the new bridge construction planned for South Palm Canyon Drive near Oswit Canyon. The planned development of that area has been stopped and thus the city does not need to spend millions of dollars to create a flood plan protecting homes that do not exist. That area is vital to wildlife and so please save it from ruin. Please, Pull this item from the agenda and meet with wildlife organizations and agencies are neighborhood groups in that area. Thank you, Rochelle Watson 51275 Avenida Juarez La Quinta, CA 92253 04/ 09/ 2025 Public Comment Item 3B</w:t>
      </w:r>
    </w:p>
    <w:p>
      <w:r>
        <w:t>------------------------------------------------------------</w:t>
      </w:r>
    </w:p>
    <w:p>
      <w:r>
        <w:t>From: David Winton To: City Clerk Subject: Massive Construction Project on South Palm Canyon Date: Tuesday, April 8, 2025 2: 23: 51 PM NOTICE: This message originated outside of The City of Palm Springs -- DO NOT CLICK on links or open attachments unless you are sure the content is safe. Dear David Reddy and all members of the City Council, As a 16- year resident I am writing asking that the City Council table any discussion about the proposed 2- year construction project on South Palm Canyon until the agreed upon exploration and feedback outlined by former Councilperson Lisa Middleton who had this topic tabled from the Council' s agenda is completed and its results publicly shared. With the number of road construction projects currently going on in the City of Palm Springs ( e. g., creating a bridge/ wall to deflect said on Indian Canyon and Gene Autry, the upgrading of gas/ electrical/ water improvements on Ramon, 111, and Ferrell, amongst many others) creating traffic jams on several of the main arteries within the city, it is unfathomable to think the City Council wants to undertake a project that whose original intent no longer exists. The proposed project is without merit. The plan does not reflect the environmental and health impact it will have on the residents in the area, the wildlife, and the economic impact to land values. David Winton Palm Springs, California 04/ 09/ 2025 Public Comment Item 3B</w:t>
      </w:r>
    </w:p>
    <w:p>
      <w:r>
        <w:t>------------------------------------------------------------</w:t>
      </w:r>
    </w:p>
    <w:p>
      <w:r>
        <w:t>From: Mark Ward To: City Clerk Subject: Oswit Canyon bridge construction project Date: Tuesday, April 8, 2025 2: 03: 31 PM NOTICE: This message originated outside of The City of Palm Springs -- DO NOT CLICK on links or open attachments unless you are sure the content is safe. I am opposed to the project as the clear cut of 3 acres will negatively affect habitat, endangered species and the overall cost. Mark Ward Spacepak@hotmail. com 04/ 09/ 2025 Public Comment Item 3B</w:t>
      </w:r>
    </w:p>
    <w:p>
      <w:r>
        <w:t>------------------------------------------------------------</w:t>
      </w:r>
    </w:p>
    <w:p>
      <w:r>
        <w:t>From: STEPHEN LITMAN To: City Clerk Subject: South Palm Canyon Bridge Project Date: Tuesday, April 8, 2025 2: 01: 33 PM NOTICE: This message originated outside of The City of Palm Springs -- DO NOT CLICK on links or open attachments unless you are sure the content is safe. To: City Clerk Please pass along my views at the council meeting of the City of Palm Springs on Wednesday, April 9. Thank you. I am a homeowner in Canyon Heights ( 2963 Lantana Court). Canyon Heights would be pretty much adjacent to the proposed bridge project on South Palm Canyon. I STRONGLY OPPOSE that project for a number of reasons, as follows: 1. When the idea first surfaced for a bridge project there was a proposal to build an additional 200+ homes in Oswit Canyon. That project never went forward. The actual population density does not warrant the expense, and the monies can better be used elsewhere. 2. I understand that this road has only flooded twice in the past 20 years. I was an owner when the historic rainfall on Valentine™ s Day occurred ( in 2019 if I recall the year correctly). Even then, with some 3. 75+ inches of rain in one day, the road was passable ( albeit with an escort for a short time) 3. In addition to the very large expense to solve a small ( and very infrequent) problem, the construction noise and disruption for the homes adjacent to the project would be very considerable ( I assume for a couple of years). The scope of the problem ( two floods in 20 years) does not warrant the disruption. 4. I am not an expert in this area, but assume that the wildlife habitat of Oswit Canyon would also be negatively impacted. I was among the homeowners who helped raise many millions of dollars to purchase the Oswit Canyon land, in major part to preserve the wildlife habitat. It makes no sense to solve a small problem by negatively impacting that which a collective of homeowners accomplished to preserve Oswit Canyon. Again, I strongly oppose this project. It is not needed and is an imprudent use of monies available to the city. Thank you. Stephen R. Litman. ( 612) 810 7667 04/ 09/ 2025 Public Comment Item 3B</w:t>
      </w:r>
    </w:p>
    <w:p>
      <w:r>
        <w:t>------------------------------------------------------------</w:t>
      </w:r>
    </w:p>
    <w:p>
      <w:r>
        <w:t>From: Laura Dansbury To: City Clerk; Ron deHarte Subject: bridge construction project through Oswit canyon Date: Tuesday, April 8, 2025 1: 55: 48 PM NOTICE: This message originated outside of The City of Palm Springs -- DO NOT CLICK on links or open attachments unless you are sure the content is safe. Dear City Clerk and Council Member Ron deHarte, Regarding the new bridge proposed along S. Palm Canyon, please find a better design that does not completely destroy critical sheep and other wildlife habitat. Please ask the city council to pull this item from the agenda and take the time to meet with wildlife organizations and agencies and neighborhoods in the area. We need our wildlife and natural areas now more than ever and the planned housing project that this bridge was supposed to support has been cancelled. We can find a less destructive option. thank you Laura Dansbury 1000 E. Via Colusa Palm Springs CA 92262 04/ 09/ 2025 Public Comment Item 3B</w:t>
      </w:r>
    </w:p>
    <w:p>
      <w:r>
        <w:t>------------------------------------------------------------</w:t>
      </w:r>
    </w:p>
    <w:p>
      <w:r>
        <w:t>From: Rick Atcheson To: City Clerk Subject: I oppose the clear- cutting of 3 acres of Oswit Canyon... Date: Tuesday, April 8, 2025 1: 52: 04 PM NOTICE: This message originated outside of The City of Palm Springs -- DO NOT CLICK on links or open attachments unless you are sure the content is safe. Dear City Council Members, I am writing to you to oppose the clear- cutting of 3 acres of critical sheep habitat in Oswit Canyon around the new bridge. I was very pleased to hear about the success of efforts to save this habitat by the Oswit Land Trust and now another threat is coming towards the canyon. It sounds like the new bridge is a necessary project but there is a need for a review of the clearing of the natural habitat for flood runoff. Please put a hold on this project until the community has a chance to give their views on this project and also the land conservators may assess alternatives to the destruction of this sensitive habitat. Thank you, Richard Atcheson somniare2@gmail. com 04/ 09/ 2025 Public Comment Item 3B</w:t>
      </w:r>
    </w:p>
    <w:p>
      <w:r>
        <w:t>------------------------------------------------------------</w:t>
      </w:r>
    </w:p>
    <w:p>
      <w:r>
        <w:t>From: Jim Bochinski &lt; bochinjc@yahoo. com&gt; Date: Tuesday, April 8, 2025 at 1: 18 PM To: Grace Garner &lt; Grace. Garner@palmspringsca. gov&gt; Subject: Oswit Canyon NOTICE: This message originated outside of The City of Palm Springs -- DO NOT CLICK on links or open attachments unless you are sure the content is safe. grace. garner@palmspringssca. gov&gt;: No mx record found for domain= palmspringssca. gov Forwarded message ---------- Dear City Council Members I understand you are considering reviewing the request to construct a " flood" bridge in the Oswit Canyon reserve. Originally, this was to facilitate construction of a significant number of homes in the canyon and part of its development was to prevent flooding. The construction plan was aborted after hundreds of neighbors donated significant amounts of money to stop the construction plan. The neighbors ( citizens of Palm Springs) were successful. Because the construction project was cancelled there was no need to build the " flood" bridge coupled with the plan. I can' t believe the bridge issue is surfacing again. It is over. Building this " flood" bridge is a waste of millions of dollars and, more importantly, will upset the natural sheep habitat in the canyon. The project will clear cut 3 acres of critical sheep habitat. Have you even looked at how often the canyon has flooded Soth Palm Canyon? Try twice in TWENTY years, causing minimum inconvenience to the residents nearby. In addition, the residents near Oswit Canyon will experience years of significant hassles with noise and road obstruction. PLEASE do not vote in favor of this ridiculous request. The residents in South Palm Springs will be watching the vote closely. We were successful stopping the construction movement before, I am sure there will be significant scrutiny as to how the Council votes on this matter. Respectfully, James Bochinski 707 Milagro Place Palm Springs, CA 92264 626- 253- 1114 04/ 09/ 2025 Public Comment Item 3B</w:t>
      </w:r>
    </w:p>
    <w:p>
      <w:r>
        <w:t>------------------------------------------------------------</w:t>
      </w:r>
    </w:p>
    <w:p>
      <w:r>
        <w:t>From: Joe Eastwood To: City Clerk Subject: Oswit Canyon Bridge Project is unnecessary Date: Tuesday, April 8, 2025 1: 40: 20 PM NOTICE: This message originated outside of The City of Palm Springs -- DO NOT CLICK on links or open attachments unless you are sure the content is safe. I am writing to voice my opinion that the bridge project in Oswit Canyon is no longer needed. Please consider less expensive alternatives. Joseph Eastwood Robert Gray Canyon View Estates, Palm Springs 04/ 09/ 2025 Public Comment Item 3B</w:t>
      </w:r>
    </w:p>
    <w:p>
      <w:r>
        <w:t>------------------------------------------------------------</w:t>
      </w:r>
    </w:p>
    <w:p>
      <w:r>
        <w:t>From: Eileen Day To: City Clerk Subject: Opposition to Oswit Canyon Bridge Project Date: Tuesday, April 8, 2025 1: 37: 45 PM NOTICE: This message originated outside of The City of Palm Springs -- DO NOT CLICK on links or open attachments unless you are sure the content is safe. Hello. I live at Canyon Heights, immediately adjacent to Oswit Canyon. Our home abuts the canyon and our neighborhood is accessed off S. Palm Canyon Drive between Murray Canyon Rd and Bogert Trail. I oppose the city' s plan to build a bridge/ water diversion project as currently proposed at this site. We were here when it flooded in February 2019. It was not a complete wash out. People were able to get through with caution. My understanding is that there was one other flood event in the last 20 years. It doesn' t appear to be a good use of funds and is more intrusive to the area and wildlife than necessary. Thank you Eileen Day 2963 Lantana Ct, Palm Springs, CA 92264 Eileen Day Cell: 612- 669- 0299 04/ 09/ 2025 Public Comment Item 3B</w:t>
      </w:r>
    </w:p>
    <w:p>
      <w:r>
        <w:t>------------------------------------------------------------</w:t>
      </w:r>
    </w:p>
    <w:p>
      <w:r>
        <w:t>From: plaid. mats- 3q@icloud. com To: City Clerk Subject: Oppose Oswit Canyon Bridge Date: Tuesday, April 8, 2025 1: 36: 26 PM NOTICE: This message originated outside of The City of Palm Springs -- DO NOT CLICK on links or open attachments unless you are sure the content is safe. Please stop the planned Oswit Canyon bridge project planned to occur over the next few years. I live in Palm Springs full time and: Do not see a need for this project. Am of the opinion that the project will enable development that harms our wildlife See many better uses of the tax dollars. Kevin Janasak 1474 Versailles Dr. Palm Springs, CA 92264 04/ 09/ 2025 Public Comment Item 3B</w:t>
      </w:r>
    </w:p>
    <w:p>
      <w:r>
        <w:t>------------------------------------------------------------</w:t>
      </w:r>
    </w:p>
    <w:p>
      <w:r>
        <w:t>From: Thomas Roth To: City Clerk Cc: Scott A. Torgan Subject: Oswit canyon bridge project Date: Tuesday, April 8, 2025 1: 35: 28 PM NOTICE: This message originated outside of The City of Palm Springs -- DO NOT CLICK on links or open attachments unless you are sure the content is safe. 4/ 8/ 2025 To whom it may concern: Please PAUSE the Oswit Canyon bridge project and speak to environmental organizations in the area to consider more viable options. I would also like to participate in tomorrow™ s meeting via Zoom. Thank you Thomas Roth thomaseroth@gmail. com 193 Mayfair Way, Palm Springs CA 92264 04/ 09/ 2025 Public Comment Item 3B</w:t>
      </w:r>
    </w:p>
    <w:p>
      <w:r>
        <w:t>------------------------------------------------------------</w:t>
      </w:r>
    </w:p>
    <w:p>
      <w:r>
        <w:t>From: City of Palm Springs To: City Clerk Subject:* NEW SUBMISSION* Submit Public Comment to the City of Palm Springs Date: Tuesday, April 8, 2025 1: 28: 54 PM NOTICE: This message originated outside of The City of Palm Springs -- DO NOT CLICK on links or open attachments unless you are sure the content is safe. Submit Public Comment to the City of Palm Springs Submission #: 3914291 IP Address: 75. 85. 222. 123 Submission Date: 04/ 08/ 2025 1: 28 Survey Time: 1 minute, 6 seconds You have a new online form submission. Note: all answers displaying "*****" are marked as sensitive and must be viewed after your login. Full Name/ Nombre Scott Connelly City of Residence/ Ciudad de residencia Palm Springs, Phone ( optional) / Teléfono ( opcional) Email ( optional/ opcional) scottdesert@gmail. com Your Comments/ Sus comentarios I™ m writing to express my strong opposition to the proposed South Palm Canyon Drive bridge replacement project near Arenas Canyon ( Project No. 06- 18), due to its harmful impact on the Oswit Canyon Preserve and surrounding wildlife habitat. This project threatens one of Palm Springs™ most sensitive natural areas, disrupting a vital ecosystem that supports native species and provides a natural wildlife corridor. This project, as proposed, poses a significant threat to the fragile ecosystem and wildlife habitat in and around the Oswit Canyon Preserve. This area is one of the few remaining natural corridors in our city, and it supports a wide range of native species, As a community committed to sustainability and conservation, we should not advance infrastructure projects that jeopardize protected open spaces. I urge the City to pause this project, reconsider less invasive alternatives, and conduct a more thorough environmental review with input from conservation groups and the public. Thank you, City of Palm Springs This is an automated message generated by Granicus. Please do not reply directly to this email. 04/ 09/ 2025 Public Comment Item 3B</w:t>
      </w:r>
    </w:p>
    <w:p>
      <w:r>
        <w:t>------------------------------------------------------------</w:t>
      </w:r>
    </w:p>
    <w:p>
      <w:r>
        <w:t>From: Jeffrey Bernstein To: City Clerk Subject: Fwd: Oswit Canyon Bridge Project Date: Tuesday, April 8, 2025 1: 28: 33 PM Jeffrey Bernstein Councilmember City of Palm Springs cell: 442- 305- 9942 Jeffrey. Bernstein@palmspringsca. gov Begin forwarded message:</w:t>
      </w:r>
    </w:p>
    <w:p>
      <w:r>
        <w:t>------------------------------------------------------------</w:t>
      </w:r>
    </w:p>
    <w:p>
      <w:r>
        <w:t>From: " sjfinley509@aol. com" &lt; sjfinley509@aol. com&gt; Subject: Oswit Canyon Bridge Project Date: April 8, 2025 at 4: 51: 08 AM PDT To: Ron. deHarte@palmspringsca. gov, Naomi. Soto@palmspringsca. gov, David. Ready@palmspringsca. gov, Grace. Garner@palmspringsca. gov, Jeffrey. Bernstein@palmspringsca. gov, cityclerk@palmspringsca. gov NOTICE: This message originated outside of The City of Palm Springs -- DO NOT CLICK on links or open attachments unless you are sure the content is safe. I am completely dismayed that the City of Palm Springs is still considering a massive bridge project and major environmental disruption to one of its most beautiful and treasured assets near Oswit Canyon. I am also disappointed by the lack of feedback sessions or neighborhood meetings to receive information and provide input relating to this project. I bought a condo at Canyon Heights off of South Palm Canyon Road in 2006. Since 2010, I have been in the ALTA neighborhood just a short distance down the street. As a long- time homeowner in the area, there has never been a significant flood risk or problem. There are countless other parts of Palm Springs, including major roads, that need flood remediation and prevention way more than the beautiful canyon area off of South Palm Canyon Road. 04/ 09/ 2025 Public Comment Item 3B</w:t>
      </w:r>
    </w:p>
    <w:p>
      <w:r>
        <w:t>I cannot understand why the City would prioritize blasting out part of that beautiful undeveloped land and destroying precious wildlife habitats to revive a bridge project first fancied by aggressive non- local developers years ago who wanted to put hundreds of homes near Oswit Canyon. The City has deficits, is facing new and potentially dire economic uncertainty caused by the federal government and has businesses, nonprofits and people in need. In addition, our federal government is waging war with our open space and decimating our environmental standards and resources. Why, especially at this challenging time, would the Palm Springs city council choose to voluntarily devastate one of its most beautiful and iconic viewsheds and permanently damage its local environment and wildlife habitats? This ill- advised project should not be a priority for the City and should be tabled. Much has been said about Canadian tourists and concerns over their continued presence in Palm Springs. They and all visitors to the area, whether homeowners or tourists, do not come here to see large and unnecessary concrete eyesores. They come for the unique natural beauty, friendliness, character and unique offerings of the City. One of those offerings is the rare ability to accessibly hike into the mountains and enjoy nature, including a chance at spotting the endangered bighorn sheep and other species in the Oswit Canyon area. If you haven™ t done so, I encourage you to make a visit. The thought of our own elected officials disrupting our South Palm Canyon neighborhoods and forever damaging such a rare and beautiful natural area is unconscionable. Please do not support this bridge project. Your constituents and neighbors, and our valley visitors and wildlife, all deserve better. Thank you for listening. Sara J. Finley 248 Patel Place Palm Springs, CA 615) 479- 3733 ( cell) 04/ 09/ 2025 Public Comment Item 3B</w:t>
      </w:r>
    </w:p>
    <w:p>
      <w:r>
        <w:t>------------------------------------------------------------</w:t>
      </w:r>
    </w:p>
    <w:p>
      <w:r>
        <w:t>From: Jim Bochinski &lt; bochinjc@yahoo. com&gt; Subject: Oswit Canyon Date: April 8, 2025 at 1: 15: 45 PM PDT To: " jeffrey. bernstein@palmspringsca. gov" jeffrey. bernstein@palmspringsca. gov&gt; NOTICE: This message originated outside of The City of Palm Springs -- DO NOT CLICK on links or open attachments unless you are sure the content is safe. jeffrey. bernstein@palmspringssca. gov&gt;: No mx record found for domain= palmspringssca. gov Forwarded message ---------- Dear City Council Members I understand you are considering reviewing the request to construct a " flood" bridge in the Oswit Canyon reserve. Originally, this was to facilitate construction of a significant number of homes in the canyon and part of its development was to prevent flooding. The construction plan was aborted after hundreds of neighbors donated significant amounts of money to stop the construction plan. The neighbors ( citizens of Palm Springs) were successful. Because the construction project was cancelled there was no need to build the flood" bridge coupled with the plan. 04/ 09/ 2025 Public Comment Item 3B</w:t>
      </w:r>
    </w:p>
    <w:p>
      <w:r>
        <w:t>I can' t believe the bridge issue is surfacing again. It is over. Building this " flood" bridge is a waste of millions of dollars and, more importantly, will upset the natural sheep habitat in the canyon. The project will clear cut 3 acres of critical sheep habitat. Have you even looked at how often the canyon has flooded Soth Palm Canyon? Try twice in TWENTY years, causing minimum inconvenience to the residents nearby. In addition, the residents near Oswit Canyon will experience years of significant hassles with noise and road obstruction. PLEASE do not vote in favor of this ridiculous request. The residents in South Palm Springs will be watching the vote closely. We were successful stopping the construction movement before, I am sure there will be significant scrutiny as to how the Council votes on this matter. Respectfully, James Bochinski 707 Milagro Place Palm Springs, CA 92264 626- 253- 1114 04/ 09/ 2025 Public Comment Item 3B</w:t>
      </w:r>
    </w:p>
    <w:p>
      <w:r>
        <w:t>------------------------------------------------------------</w:t>
      </w:r>
    </w:p>
    <w:p>
      <w:r>
        <w:t>From: Becca Gardner To: City Clerk Subject: Oswit Canyon construction Date: Tuesday, April 8, 2025 1: 26: 32 PM NOTICE: This message originated outside of The City of Palm Springs -- DO NOT CLICK on links or open attachments unless you are sure the content is safe. Dear Council Members: I' m writing with deep concern &amp; urgency regarding the bridge construction project being discussed for the Oswit Canyon area. Please reconsider this plan! The Palm Canyon/ Oswit Canyon area is so special &amp; so unique to who we are in Palm Springs. We personally enjoy &amp; use this area daily. Please allow more time to discuss this process in order to preserve our beautiful desert treasures as well as providing safety to our neighbors. We can do both! We' re frickin' Palm Springs! Thank you! Dave &amp; Becca Gardner Twin Palms Neighborhood Palm Springs 04/ 09/ 2025 Public Comment Item 3B</w:t>
      </w:r>
    </w:p>
    <w:p>
      <w:r>
        <w:t>------------------------------------------------------------</w:t>
      </w:r>
    </w:p>
    <w:p>
      <w:r>
        <w:t>From: Cindy Parrao To: City Clerk Subject: Bridge construction at Oswit Canyon Date: Tuesday, April 8, 2025 1: 18: 19 PM NOTICE: This message originated outside of The City of Palm Springs -- DO NOT CLICK on links or open attachments unless you are sure the content is safe. To whom it may concern; I am writing to kindly urge you not to go forward with proposed bridge construction at Oswit canyon. This is an important habitat for bighorn sheep and much much more. Please leave it be. If you must, please work with wildlife agencies, neighborhoods in the area and come up with a better design. Kind regards, Cynthia Rachel Parrao 04/ 09/ 2025 Public Comment Item 3B</w:t>
      </w:r>
    </w:p>
    <w:p>
      <w:r>
        <w:t>------------------------------------------------------------</w:t>
      </w:r>
    </w:p>
    <w:p>
      <w:r>
        <w:t>From: Kiki Tormo To: City Clerk Subject: No bridge construction in Oswit Canyon Date: Tuesday, April 8, 2025 12: 51: 35 PM NOTICE: This message originated outside of The City of Palm Springs -- DO NOT CLICK on links or open attachments unless you are sure the content is safe. Please save the $, and the bighorn sheep! Don' t do the bridge construction on south Palm Canyon that cuts through Oswit Canyon. We don' t need it! Kiki Tormo 1501 E Lobo Way Palm Springs, CA 04/ 09/ 2025 Public Comment Item 3B</w:t>
      </w:r>
    </w:p>
    <w:p>
      <w:r>
        <w:t>------------------------------------------------------------</w:t>
      </w:r>
    </w:p>
    <w:p>
      <w:r>
        <w:t>From: Tina Imperial To: David Ready; City Clerk Subject: Bridge Construction at Oswit Canyon Date: Tuesday, April 8, 2025 12: 39: 52 PM NOTICE: This message originated outside of The City of Palm Springs -- DO NOT CLICK on links or open attachments unless you are sure the content is safe. Dear Mr. Ready and Council Members, I am writing as a concerned resident of Palm Springs regarding the proposed bridge construction at Oswit Canyon that will be discussed at Wednesday' s city council meeting. Before proceeding with the Bridge Construction project, I respectfully request that city staff thoroughly review all possible alternatives in collaboration with the Oswit Land Trust and the residents of the surrounding neighborhoods. This consultation is crucial given that: 1. The city is currently running a budget deficit. Investing in this expensive construction project seems questionable given the economic uncertainty emerging on a local and national level. These resources could perhaps be better allocated to address more pressing community needs. 2. The original flood plan was proposed because homes were expected to be built in the canyon. That is no longer the case so why proceed with the project? 3. The proposed bridge would cause significant disruption to the habitat of endangered species like Peninsular bighorn sheep. The project will decimate a whopping 3 acres of habitat! The preservation of Oswit Canyon aligns with Palm Springs' commitment to environmental stewardship and sustainable development. I believe we can find solutions that balance progress with protection of our natural resources. Thank you for your consideration of these concerns. I look forward to the council taking a thoughtful approach to this decision that considers both the immediate and long- term impacts on our community and environment. Thank you, Tina Imperial Digital Marketing Strategist 99 Wings Websites for Veterinarians 04/ 09/ 2025 Public Comment Item 3B</w:t>
      </w:r>
    </w:p>
    <w:p>
      <w:r>
        <w:t>------------------------------------------------------------</w:t>
      </w:r>
    </w:p>
    <w:p>
      <w:r>
        <w:t>From: Steven Solomon To: City Clerk Subject: Oswit Canyon bridge project Date: Tuesday, April 8, 2025 12: 46: 40 PM NOTICE: This message originated outside of The City of Palm Springs -- DO NOT CLICK on links or open attachments unless you are sure the content is safe. Dear City Council, Saving Oswit Canyon from development was one of the best things to happen in Palm Springs. The natural beauty and the benefits to wildlife inspire me, and I enjoy walks there frequently. I trust Oswit Land Trust to do the right thing and join in the opposition to a big bridge/ flood control project at this site. It feels unnecessary at this time and that the total real costs, budgetary and otherwise, outweigh the benefits. I support building housing but it should be infill density in already- developed land, and I support climate change mitigation projects but this time I see an opportunity for the council to halt this large and expensive project and redirect this money to other more beneficial uses. Steven Solomon 711 E. Arenas Road 04/ 09/ 2025 Public Comment Item 3B</w:t>
      </w:r>
    </w:p>
    <w:p>
      <w:r>
        <w:t>------------------------------------------------------------</w:t>
      </w:r>
    </w:p>
    <w:p>
      <w:r>
        <w:t>From: Judy Paolini To: City Clerk Subject: S. Palm Canyon drive Bridge project Date: Tuesday, April 8, 2025 12: 34: 36 PM NOTICE: This message originated outside of The City of Palm Springs -- DO NOT CLICK on links or open attachments unless you are sure the content is safe. To the clerk and members of the city council: I would like to understand why the city is planning a massive and destructive bridge project on S. Palm Canyon Dr. based on projections that are 20 years old and have not materialized. Oswit Canyon is now protected as a critical habitat for the wildlife that has always lived there, thanks to the commitment of hundreds of people who understand that our wild lands are what make this valley so special. I understand that Oswit Land Trust has put forth several proposals for a scaled down version of this bridge and that they were rejected. They were also told that there would be meetings for public comment, but that never happened. As a south Palm Springs resident and a frequent traveler on this stretch of road, I™ m concerned about the impact not only on wildlife, but on travel to the beloved Indian canyons trails and to the residents along that stretch of road for the two years the project is expected to take. Please consider alternatives on a smaller scale or further study to determine if the bridge is needed at all, considering it has only been twice in 20 years that the road has been closed because of flooding. My best regards, judy paolini Palm Springs resident 04/ 09/ 2025 Public Comment Item 3B</w:t>
      </w:r>
    </w:p>
    <w:p>
      <w:r>
        <w:t>------------------------------------------------------------</w:t>
      </w:r>
    </w:p>
    <w:p>
      <w:r>
        <w:t>From: James Huberty To: City Clerk Subject: South Palm Canyon Bridge Construction Plan Date: Tuesday, April 8, 2025 12: 34: 22 PM NOTICE: This message originated outside of The City of Palm Springs -- DO NOT CLICK on links or open attachments unless you are sure the content is safe. Dear Council I understand that the City Council in once again considering the construction of a bridge across south Palm Canyon Drive due to flood concerns. Although there have been few instances of flooding in the area in the past couple of decades, and any disruption was quickly remedied, we think this project is both unnecessary and wasteful. As residents of the area, we also believe the project, which would take place in a residential area over a long period, would disrupt life for hundreds of residents and visitors. Perhaps the city has been allocated funds to do this and don™ t want to lose them, but it would seem to me that addressing the long sought after project to build a bridge over the Whitewater River at Indian Canyon would be wiser since it is absolutely necessary and would be a better use of the scarce funds available. I beg the Council to reconsider this project and investigate whether or not the funds can be reallocated to doing something that would have significant benefit to all residents and visitors. Thank you for your consideration. Jim Huberty 1583 Redford Drive A Palm Springs, CA 92264 760 548- 0008 ( h) Knowing others is wisdom. Knowing yourself is enlightenment." Lao Tzu 04/ 09/ 2025 Public Comment Item 3B</w:t>
      </w:r>
    </w:p>
    <w:p>
      <w:r>
        <w:t>------------------------------------------------------------</w:t>
      </w:r>
    </w:p>
    <w:p>
      <w:r>
        <w:t>From: kmcalcsw@aol. com To: David Ready Cc: City Clerk Subject: Vote No on Oswit Canyon Bridge Project Date: Tuesday, April 8, 2025 12: 28: 35 PM NOTICE: This message originated outside of The City of Palm Springs -- DO NOT CLICK on links or open attachments unless you are sure the content is safe. Dear Councilmember Ready, I am a homeowner in your district. I am writing to urge you to vote against the proposal to construct a flood control bridge on S Palm Canyon Dr at the base of Oswit Canyon. This project includes clearcutting 3 acres of natural habitat, replacing it with rocks. The rational of this flood plain re- mediation is based on an old, and now inaccurate assumption that there would be more housing development in the Canyon. There is no need to initiate a project simply because there is money allocated for it. Send the money back if you have to. The Oswit Land Trust has now ensured that increased development will not occur within the canyon. Endangered wildlife has flourished within a preserved natural desert ecosystem. There is no need to destruct habitat because of a theoretical flood risk to non- existant homes. Once that habitat is destroyed like this, it is gone. Thank you, Ms. Kim McAlister 2290 So. Palm Canyon Dr # 108 Palm Springs, CA 92264 Sent from AOL on Android 04/ 09/ 2025 Public Comment Item 3B</w:t>
      </w:r>
    </w:p>
    <w:p>
      <w:r>
        <w:t>------------------------------------------------------------</w:t>
      </w:r>
    </w:p>
    <w:p>
      <w:r>
        <w:t>From: Gabrielle Gaul To: City Clerk Subject: Oswit Bridge Date: Tuesday, April 8, 2025 12: 19: 37 PM NOTICE: This message originated outside of The City of Palm Springs -- DO NOT CLICK on links or open attachments unless you are sure the content is safe. Council Members, I am absolutely opposed to the bridge development at Oswit Canyon. Gene Autry is where one is needed! It' s a main artery that closes too often. Why? Spend our tax dollars where they are critically needed. I hike in the canyon and enjoy the peace, quiet and beauty of the wildlife. Please don' t take away any more open, untouched land! There must be a less invasive solution to possible flooding. I have lived here for 64 years, and when Hillary came, there was only a trickle of water coming from the canyon. And, that was the " storm of the century ". Spend the money where it is truly needed... Gene Autry. Leave the wildlife alone. We need them in order to to survive in a balanced ecosystem. Gabrielle Gaul 04/ 09/ 2025 Public Comment Item 3B</w:t>
      </w:r>
    </w:p>
    <w:p>
      <w:r>
        <w:t>------------------------------------------------------------</w:t>
      </w:r>
    </w:p>
    <w:p>
      <w:r>
        <w:t>From: Bonnie Ruttan To: City Clerk Subject: Oswit Canyon Date: Tuesday, April 8, 2025 12: 16: 13 PM NOTICE: This message originated outside of The City of Palm Springs -- DO NOT CLICK on links or open attachments unless you are sure the content is safe. City Council members We are requesting that you consider a better design for the bridge construction that would clear cut sheep habitat in Oswit Canyon. Please pull this item from the agenda and meet with wildlife agencies to discuss this further Our wildlife habitat is a precious commodity Thank you for your consideration Bill and Bonnie Ruttan 1111 Abrigo Rd Residents since 1995 04/ 09/ 2025 Public Comment Item 3B</w:t>
      </w:r>
    </w:p>
    <w:p>
      <w:r>
        <w:t>------------------------------------------------------------</w:t>
      </w:r>
    </w:p>
    <w:p>
      <w:r>
        <w:t>From: CARROLL QUIN To: City Clerk Cc: David Ready Subject: Bridge Construction Palm Canyon Drive Date: Tuesday, April 8, 2025 12: 05: 24 PM NOTICE: This message originated outside of The City of Palm Springs -- DO NOT CLICK on links or open attachments unless you are sure the content is safe. This project needs to be pulled from the Agenda so that a further study can be completed. We are no longer building the houses in OSWIT CANYON. So why do we need to spend millions of dollars. I understand there are issues with the bridge that needs to be resolved. I believe the study needs to be updated based on what needs to be done and the original plan of building homes in OSWIT CANYON. Thank you Carroll L Quin III Full time resident in Deepwell 04/ 09/ 2025 Public Comment Item 3B</w:t>
      </w:r>
    </w:p>
    <w:p>
      <w:r>
        <w:t>------------------------------------------------------------</w:t>
      </w:r>
    </w:p>
    <w:p>
      <w:r>
        <w:t>From: Varina Russell To: City Clerk Subject: South Palm canyon Date: Tuesday, April 8, 2025 11: 53: 46 AM NOTICE: This message originated outside of The City of Palm Springs -- DO NOT CLICK on links or open attachments unless you are sure the content is safe. As a resident of Estancia South, we would like to receive any information you can provide about the proposed flood control project along South Palm Canyon. Specifically please advise of the exact location, timing and extent of the build. Thank you 04/ 09/ 2025 Public Comment Item 3B</w:t>
      </w:r>
    </w:p>
    <w:p>
      <w:r>
        <w:t>------------------------------------------------------------</w:t>
      </w:r>
    </w:p>
    <w:p>
      <w:r>
        <w:t>From: Jan Hyman To: City Clerk Subject: Oswit Canyon Bridge Date: Tuesday, April 8, 2025 11: 50: 55 AM NOTICE: This message originated outside of The City of Palm Springs -- DO NOT CLICK on links or open attachments unless you are sure the content is safe. To whom it may concern, I™ m writing to ask you to pull from your agenda, the proposal for the bridge at Oswit Canyon. Further discussions need to be held in regards to protecting wildlife, and also how this project impacts the residents in this area. Thankyou Jan Hyman 04/ 09/ 2025 Public Comment Item 3B</w:t>
      </w:r>
    </w:p>
    <w:p>
      <w:r>
        <w:t>------------------------------------------------------------</w:t>
      </w:r>
    </w:p>
    <w:p>
      <w:r>
        <w:t>From: Marq Hollingsworth To: City Clerk Subject: Bridge in Os Wit Canyon Date: Tuesday, April 8, 2025 11: 49: 55 AM NOTICE: This message originated outside of The City of Palm Springs -- DO NOT CLICK on links or open attachments unless you are sure the content is safe. City Council, I am deeply troubled by the plan to build an unnecessary bridge in Os Wit canyon. While it has only been a few years since the Os Wit canyon was saved it is still fresh in our minds that this is one of the last alluvial fans in the valley. I believe the bridge was designed to accommodate the housing development that was approved by the city years ago. At this point this project is not needed. This housing project was terminated and the land was purchased in order to save it from future developement. While I live in the path of any floods that may occur I am still not in favor of destroying anymore of our beautiful desert. Since I have been here since the early 80' s I have seen my share of mistakes that have been put through. And we all know that it will have cost over- runs, think Plaza Theatre, any monies could be spent on much more needed items, housing, housing, housing for lower income and un- housed people. Marq Hollingsworth 3189 Cody Court Palm Springs, CA 92264- 4503 04/ 09/ 2025 Public Comment Item 3B</w:t>
      </w:r>
    </w:p>
    <w:p>
      <w:r>
        <w:t>------------------------------------------------------------</w:t>
      </w:r>
    </w:p>
    <w:p>
      <w:r>
        <w:t>From: Barbara von Bergman To: City Clerk Subject: Oswitt Bridge Construction Date: Tuesday, April 8, 2025 11: 49: 02 AM NOTICE: This message originated outside of The City of Palm Springs -- DO NOT CLICK on links or open attachments unless you are sure the content is safe. Dear City Council, I™ m writing to respectfully urge you to oppose the proposal to build a bridge in Oswitt Canyon, which would cut through critical habitat for bighorn sheep. The flooding concerns this project aims to address no longer appear relevant, especially now that the previously planned housing developments are not moving forward. Given this, the environmental cost outweighs the potential benefit. Once this unique natural habitat is disrupted, we cannot get it back. Please consider the long- term impact on wildlife and the canyon' s ecological integrity. I strongly urge you not to support this project. Thank you for your time and consideration. Sincerely, Barbara von Bergman 2395 Oakcrest Drive Palm Springs, CA 04/ 09/ 2025 Public Comment Item 3B</w:t>
      </w:r>
    </w:p>
    <w:p>
      <w:r>
        <w:t>------------------------------------------------------------</w:t>
      </w:r>
    </w:p>
    <w:p>
      <w:r>
        <w:t>From: R D To: City Clerk; Naomi Soto Subject: South Palm Canyond brideg project Date: Tuesday, April 8, 2025 11: 42: 44 AM NOTICE: This message originated outside of The City of Palm Springs -- DO NOT CLICK on links or open attachments unless you are sure the content is safe. Hello My Name is Robert Dillon and I am a resident of District 4 in Palm Springs. I wanted to express my concern about a proposed bridge project on South Palm Canyon Drive that is on the agenda for the City Council meeting tomorrow, April 9, 2025. My understanding is that this is an older water management project for an area that, at the time, was intended to be developed for housing. During the intervening years the land adjacent to and directly impacted by this project was purchased by the Oswit Land Trust to preserve open native habitat. This design and scale of this bridge project would negatively impact Oswit Canyon and the habitat it preserves for indigenous animals. I would strongly encourage the City Council to reject any project that would have a negative impact on Oswit Canyon. There must be a more appropriate solution that addresses any perceived problems regarding flooding while at the same time preserving the open space Oswit Land Trust and the people of palm Springs fought so hard to protect. I encourage the Palm Springs city Council to either suspend this project or send it back to the drawing board to find a solution that is more appropriate in scale and more in tune with the natural environment that the people of palm Springs cherish. This is deeply important to me. Thank you for your consideration. Robert Dillon 1836 South Araby Drive Palm Springs, CA 92264 04/ 09/ 2025 Public Comment Item 3B</w:t>
      </w:r>
    </w:p>
    <w:p>
      <w:r>
        <w:t>------------------------------------------------------------</w:t>
      </w:r>
    </w:p>
    <w:p>
      <w:r>
        <w:t>From: Howard Goldberg To: City Clerk Subject: South Palm Canyon Drive Low Water Crossing Bridge Replacement Date: Tuesday, April 8, 2025 11: 32: 33 AM To the City Council: With the City taking on so many infrastructure projects at once, I believe City staff has failed to do the necessary outreach and study on the proposed bridge construction project on South Palm Canyon near our beloved Oswit Canyon. I do not see why this flood control project should be a priority. I live close enough to the area that I regularly ride my bicycle on South Palm Canyon and I realize it' s not the ideal road design because of the way it runs. But neither that issue nor the rare possibility of flooding seem like enough to justify this project. At the very least, I believe Council should take it off the agenda for further study and comment from the neighborhood and from wildlife protection experts. Howard Goldberg 1193 S La Verne Way Palm Springs, CA 92264 917- 692- 5873 Howard@goldcat. net 04/ 09/ 2025 Public Comment Item 3B</w:t>
      </w:r>
    </w:p>
    <w:p>
      <w:r>
        <w:t>------------------------------------------------------------</w:t>
      </w:r>
    </w:p>
    <w:p>
      <w:r>
        <w:t>From: Cate S To: City Clerk Subject: Oswit Canyon Flood Control Project Date: Tuesday, April 8, 2025 11: 32: 20 AM NOTICE: This message originated outside of The City of Palm Springs -- DO NOT CLICK on links or open attachments unless you are sure the content is safe. Dear City Staff, Please do not adversely impact the environment of the big horn sheep in Oswit Canyon by building a bridge or any structure. Thank you, Cate Silver 92264 04/ 09/ 2025 Public Comment Item 3B</w:t>
      </w:r>
    </w:p>
    <w:p>
      <w:r>
        <w:t>------------------------------------------------------------</w:t>
      </w:r>
    </w:p>
    <w:p>
      <w:r>
        <w:t>From: Janet Weil To: City Clerk Subject: Save Oswit Canyon from stupid bridge project Date: Tuesday, April 8, 2025 11: 30: 49 AM NOTICE: This message originated outside of The City of Palm Springs -- DO NOT CLICK on links or open attachments unless you are sure the content is safe. This is ridiculous and destructive, and disrespectful to the very well- supported Oswit Canyon Trust. What do you think you are doing?? Get ready for angry, concerned citizens tonight! Janet Weil 04/ 09/ 2025 Public Comment Item 3B</w:t>
      </w:r>
    </w:p>
    <w:p>
      <w:r>
        <w:t>------------------------------------------------------------</w:t>
      </w:r>
    </w:p>
    <w:p>
      <w:r>
        <w:t>From: Mateo A. Ortega To: City Clerk Subject: Urgent Opposition to Oswit Canyon Bridge Construction Project Date: Tuesday, April 8, 2025 11: 26: 59 AM NOTICE: This message originated outside of The City of Palm Springs -- DO NOT CLICK on links or open attachments unless you are sure the content is safe. Dear Palm Springs City Council Members, I am writing as a concerned resident living near Oswit Canyon to express my strong opposition to the proposed bridge construction project scheduled for discussion at this Wednesday' s council meeting. As someone who lives in the area, I find this project both unnecessary and harmful to our community for several important reasons: 1. The project would completely clear- cut 3 acres of critical habitat for bighorn sheep and other wildlife in Oswit Canyon. This habitat destruction is unacceptable, especially given our community' s commitment to environmental protection. 2. The construction would create a two- year noise and traffic nightmare for residents along South Palm Canyon Drive, severely impacting our quality of life and property values. 3. The justification for this massive project is outdated. It was conceived in 2005 when Oswit Canyon was slated for housing development - a development that our community successfully prevented. The flooding concerns that once justified this project are no longer relevant. 4. South Palm Canyon in front of Oswit has only been closed TWICE in nearly 20 years due to flooding, and each closure was brief. This hardly justifies a multi- million dollar construction project. 5. Alternative solutions have been proposed by professional engineers and hydrologists but were dismissed without proper consideration. The city staff' s claim that they reduced the project' s footprint is misleading, as the impact remains at 3 acres. 6. Despite Council Member Middleton pulling this item from the agenda last June to allow for community meetings with affected neighborhoods, no such meetings have taken place. I respectfully request that the City Council: Pull this item from Wednesday' s agenda Take the time to meet with wildlife organizations, agencies, and neighborhood residents Develop a better design that addresses any legitimate concerns without destroying critical wildlife habitat Consider the less invasive alternatives that have already been proposed Palm Springs should be a leader in environmental stewardship, not pursuing outdated projects that destroy natural habitats for questionable benefits. 04/ 09/ 2025 Public Comment Item 3B</w:t>
      </w:r>
    </w:p>
    <w:p>
      <w:r>
        <w:t>I plan to attend Wednesday' s council meeting to voice these concerns in person, and I hope you will take this opportunity to reconsider this harmful project. Sincerely, Mateo Ortega 38913 Trinidad Clr, Palm Springs 92264 415. 493. 8839 04/ 09/ 2025 Public Comment Item 3B</w:t>
      </w:r>
    </w:p>
    <w:p>
      <w:r>
        <w:t>------------------------------------------------------------</w:t>
      </w:r>
    </w:p>
    <w:p>
      <w:r>
        <w:t>From: Rich Pell To: City Clerk Subject: South Palm Canyon Bridge Date: Tuesday, April 8, 2025 11: 26: 00 AM NOTICE: This message originated outside of The City of Palm Springs -- DO NOT CLICK on links or open attachments unless you are sure the content is safe. As a native of Palm Springs who believes preserving as much natural open space as possible. The proposed bridge project on South Palm Canyon is unnecessary for current and proposed land use in this vital area. Best regards, Richard Pell 04/ 09/ 2025 Public Comment Item 3B</w:t>
      </w:r>
    </w:p>
    <w:p>
      <w:r>
        <w:t>------------------------------------------------------------</w:t>
      </w:r>
    </w:p>
    <w:p>
      <w:r>
        <w:t>From: Mary To: City Clerk Subject: Oswit Canyon Date: Tuesday, April 8, 2025 11: 43: 35 AM NOTICE: This message originated outside of The City of Palm Springs -- DO NOT CLICK on links or open attachments unless you are sure the content is safe. Please table this and allow time to reexamine what could be done to mitigate flooding AND preserve sheep and habitat. Thank you, Mary 04/ 09/ 2025 Public Comment Item 3B</w:t>
      </w:r>
    </w:p>
    <w:p>
      <w:r>
        <w:t>------------------------------------------------------------</w:t>
      </w:r>
    </w:p>
    <w:p>
      <w:r>
        <w:t>From: Leslie Routhier To: City Clerk Cc: Harvey Beck Subject: Oswit Canyon Bridge Opposition Date: Tuesday, April 8, 2025 11: 21: 04 AM NOTICE: This message originated outside of The City of Palm Springs -- DO NOT CLICK on links or open attachments unless you are sure the content is safe. Hello, I am writing to register my opposition to the proposal for a bridge in Oswit Canyon. The plan calls for a massive bridge construction project that will completely clear- cut 3 acres of critical sheep habitat in Oswit Canyon, while also creating a construction and noise nightmare for my neighbourhood on South Palm Canyon Drive for 2 years! This project idea was dated from 2005 when it was expected that Oswit Canyon would become hundreds of houses. This development was stopped so why go ahead with a flood plan that was designed to protect the homes in the canyon? South Palm Canyon, in front of Oswit, has only been closed TWICE in nearly 20 years due to flooding and only for a short period each time! Why are we spending millions of dollars on this? At a time when our environment, nature, and everything that is important to us is completely under attack, the City of Palm Springs should be doing more to protect it. Please take the time to work with wildlife organizations, agencies and local neighbourhoods to come up with a better design that does not completely destroy critical sheep and other wildlife habitat. Leslie Routhier Leslie Routhier 200 Ridge Mountain Drive Palm Springs 92264 1- 416- 994- 8529</w:t>
      </w:r>
    </w:p>
    <w:p>
      <w:r>
        <w:t>------------------------------------------------------------</w:t>
      </w:r>
    </w:p>
    <w:p>
      <w:r>
        <w:t>From: Cathy Cassetta To: City Clerk Cc: Joe Cassetta Subject: Stop the bridge construction project in Oswit Canyon Date: Tuesday, April 8, 2025 11: 19: 30 AM NOTICE: This message originated outside of The City of Palm Springs -- DO NOT CLICK on links or open attachments unless you are sure the content is safe. Dear Palm Springs City Council, As residents of Palm Springs, and who live near Oswit Canyon, we are strongly asking you, please do not continue with this project related to flood control that was developed in 2005 when it was thought that there would be houses built in Oswit Canyon. Please review flood history in that area and take that into consideration Š you may see that such interference in that land is not necessary. Please be wise stewards of the land and its inhabitants. Please STOP the construction project in Oswit Canyon. Thank you. Cathy &amp; Joe Cassetta 1042 Bella Vista Palm Springs, CA 92664</w:t>
      </w:r>
    </w:p>
    <w:p>
      <w:r>
        <w:t>------------------------------------------------------------</w:t>
      </w:r>
    </w:p>
    <w:p>
      <w:r>
        <w:t>From: Gino Dreese To: City Clerk Subject: Oswit Canyon Bridge!!! Date: Tuesday, April 8, 2025 11: 18: 34 AM NOTICE: This message originated outside of The City of Palm Springs -- DO NOT CLICK on links or open attachments unless you are sure the content is safe. We are writing to express our EXTREME OPPOSITION to this ridiculous bridge project! Why would you destroy any of this precious natural habitat that so many have worked so desperately hard to protect? Because it rains so much in Palm Springs?? It sounds like a pay off to corrupt City Council members to a lot of us! Aren™ t there other much more important things to spend money on? Moving the Marilyn Statue 50 feet to the tune of almost 2 Million Dollars is wasteful enough! The world is already laughing at us!! Focus on our quickly disappearing natural assets– Nature has rights, too!!! Get out into nature for yourselves– go for a hike– appreciate the natural beauty that makes Palm Springs incredible!! Why aren™ t you all on our team? If you build this bridge– We hope you all live under it!!! Troy Williams Gino Dreese 04/ 09/ 2025 Public Comment Item 3B</w:t>
      </w:r>
    </w:p>
    <w:p>
      <w:r>
        <w:t>------------------------------------------------------------</w:t>
      </w:r>
    </w:p>
    <w:p>
      <w:r>
        <w:t>From: Susana Bates To: City Clerk Subject: Please reject bridge construction project in Oswit Canyon Date: Tuesday, April 8, 2025 11: 13: 37 AM NOTICE: This message originated outside of The City of Palm Springs -- DO NOT CLICK on links or open attachments unless you are sure the content is safe. Dear Council Member Soto, I am writing to express my strong opposition to the proposed bridge construction project in Oswit Canyon. This project will result in the clear- cutting of 3 acres of critical sheep habitat, as well as a significant disruption to local neighborhoods for up to two years due to construction and noise. The flood risk in the area is minimal, with South Palm Canyon only being closed twice in nearly 20 years due to flooding. I urge you to reconsider this plan and work with local wildlife organizations and residents to find a more sustainable, less invasive solution. Please pull this project from the agenda and engage in meaningful discussions with the community before moving forward. Thank you for your attention to this critical issue. Sincerely, Susana Bates 1500 S Beverly Drive, Palm Springs 92264) 04/ 09/ 2025 Public Comment Item 3B</w:t>
      </w:r>
    </w:p>
    <w:p>
      <w:r>
        <w:t>------------------------------------------------------------</w:t>
      </w:r>
    </w:p>
    <w:p>
      <w:r>
        <w:t>From: Tami Carmer To: City Clerk Subject: BIG NO TO BRIDGE PROJECT IN S PS Date: Tuesday, April 8, 2025 11: 08: 26 AM NOTICE: This message originated outside of The City of Palm Springs -- DO NOT CLICK on links or open attachments unless you are sure the content is safe. Please don™ t interfere further with the natural habitants of Oswit Canyon! This is truly a waste of tax payers money as well! Tami carmer Resident of PS since 2006 04/ 09/ 2025 Public Comment Item 3B</w:t>
      </w:r>
    </w:p>
    <w:p>
      <w:r>
        <w:t>------------------------------------------------------------</w:t>
      </w:r>
    </w:p>
    <w:p>
      <w:r>
        <w:t>From: Georgiana To: City Clerk Subject: Oswit is beautiful! Study please! Date: Tuesday, April 8, 2025 11: 08: 13 AM NOTICE: This message originated outside of The City of Palm Springs -- DO NOT CLICK on links or open attachments unless you are sure the content is safe. Dear council members. We are property owners and residents of Palm Springs. One of the beautiful environments we love is the Oswit Preserve. A city needs wild spaces where the natural habitat is left to flourish. I™ ve seen hundreds of other people walking these easy trails and enjoying the views, water and habitat. I vote NO on a project that was proposed in 2005 when Oswit was not created. Please pull this off the agenda and do a proper study. Why aren™ t citizens notified when our money is used ? Please don™ t ruin this beauty Georgiana Lotfy 1974 Sandalwood Drive The City of Palm Springs is proposing a MASSIVE bridge construction project that will COMPLETELY clear- cut 3 acres of critical sheep habitat in Oswit Canyon, while also creating a construction and noise nightmare for neighborhoods along South Palm Canyon Drive for 2 years! This project idea was from 2005 when it was expected that Oswit Canyon would become hundreds of houses. 04/ 09/ 2025 Public Comment Item 3B</w:t>
      </w:r>
    </w:p>
    <w:p>
      <w:r>
        <w:t>------------------------------------------------------------</w:t>
      </w:r>
    </w:p>
    <w:p>
      <w:r>
        <w:t>From: Warren Gabriele To: City Clerk Subject: Oswit Canyon Project Date: Tuesday, April 8, 2025 11: 00: 34 AM NOTICE: This message originated outside of The City of Palm Springs -- DO NOT CLICK on links or open attachments unless you are sure the content is safe. This is a letter to formally state that I am against the Oswit Canyon Bridge project. It is a waste of our tax dollars and must be cancelled and re- thought. Thank you for your time. Sent from Warren Gabriele 04/ 09/ 2025 Public Comment Item 3B</w:t>
      </w:r>
    </w:p>
    <w:p>
      <w:r>
        <w:t>------------------------------------------------------------</w:t>
      </w:r>
    </w:p>
    <w:p>
      <w:r>
        <w:t>From: kate smith To: City Clerk Subject: Proposed South Palm Canyon Bridge Project Date: Tuesday, April 8, 2025 10: 59: 34 AM Attachments: Screenshot 2025- 04- 08 at 10- 54- 33 URGENT The battle for Oswit Canyon continues this Wednesday April 9 2025 at Palm Springs City Council - smith. kate420@gmail. com - Gmail. png NOTICE: This message originated outside of The City of Palm Springs -- DO NOT CLICK on links or open attachments unless you are sure the content is safe. To Palm Springs City Council Members, I am writing to express my deep concerns regarding the proposed, massive bridge construction project that will completely clear- cut 3 acres of critical sheep habitat in Oswit Canyon, while also creating a construction and noise nightmare for neighborhoods along South Palm Canyon Drive for 2 years! This flood plan project idea from 2005, when it was expected that Oswit Canyon would become hundreds of houses, was all about protecting the homes in the canyon. South Palm Canyon, in front of Oswit, has only been closed TWICE in nearly 20 years due to flooding and only for a short period each time. This project is an unnecessary expenditure of millions of dollars. In a time when our environment, nature, and everything that is important to all of us is completely under attack, the City of Palm Springs should be doing better. Four alternative options have been presented to the City of Palm Springs, which were all turned down. This is unacceptable. When project alternatives are presented, they should be given serious consideration. I implore the City to work with Oswit Land Trust and the residents of the neighborhoods that would be impacted to come up with a better plan that will benefit the humans AND the wildlife in this critical habitat. Below are before and after photos that show the horrifying result if the current plan is carried out. The City, the residents, and the visitors to Palm Springs deserve better than this. 04/ 09/ 2025 Public Comment Item 3B</w:t>
      </w:r>
    </w:p>
    <w:p>
      <w:r>
        <w:t>Respectfully yours, Kate Smith Cathedral City, CA 04/ 09/ 2025 Public Comment Item 3B</w:t>
      </w:r>
    </w:p>
    <w:p>
      <w:r>
        <w:t>------------------------------------------------------------</w:t>
      </w:r>
    </w:p>
    <w:p>
      <w:r>
        <w:t>From: Kevin Skinner To: City Clerk Subject: South Palm Canyon Bridge Date: Tuesday, April 8, 2025 10: 58: 01 AM NOTICE: This message originated outside of The City of Palm Springs -- DO NOT CLICK on links or open attachments unless you are sure the content is safe. Dear Council and Mayor, I urge you to stop this bridge construction project! The need for it has been removed. There will be irreparable damage done to a beautiful and important environment. Sincerely, Kevin Skinner 183 Figuaro Dr Palm Springs 04/ 09/ 2025 Public Comment Item 3B</w:t>
      </w:r>
    </w:p>
    <w:p>
      <w:r>
        <w:t>------------------------------------------------------------</w:t>
      </w:r>
    </w:p>
    <w:p>
      <w:r>
        <w:t>From: Maria Sadowski To: City Clerk Subject: Opposing Oswit Canyon bridge project Date: Tuesday, April 8, 2025 10: 57: 58 AM NOTICE: This message originated outside of The City of Palm Springs -- DO NOT CLICK on links or open attachments unless you are sure the content is safe. Hello, I' m a Palm Springs resident writing to object to tonight' s discussion item on the bridge through Oswit Canyon. This now two- decade old plan to build a bridge should be dropped or extensively revised, now that the land and waters it will cross have been preserved for people and wildlife to enjoy. The bridge is unnecessary and wildly expensive, given all of the the city' s more urgent planning and construction needs. Please do not move forward with plans to construct the bridge through Oswit Canyon. Thank you, Maria Sadowski and Rob Tanner 1040 E. El Conquistador Palm Springs, CA Maria Sadowski 608- 358- 6034 LinkedIn Preferred pronouns: She, her, hers 04/ 09/ 2025 Public Comment Item 3B</w:t>
      </w:r>
    </w:p>
    <w:p>
      <w:r>
        <w:t>------------------------------------------------------------</w:t>
      </w:r>
    </w:p>
    <w:p>
      <w:r>
        <w:t>From: George D To: City Clerk Subject: NO TO THE BRIDGE PROJECT IN OSWIT CANYON! Date: Tuesday, April 8, 2025 10: 51: 29 AM NOTICE: This message originated outside of The City of Palm Springs -- DO NOT CLICK on links or open attachments unless you are sure the content is safe. NO TO THIS BRIDGE CONSTRUCTION PROJECT! The City of Palm Springs is proposing a MASSIVE bridge construction project that will COMPLETELY clear- cut 3 acres of critical sheep habitat in Oswit Canyon, while also creating a construction and noise nightmare for neighborhoods along South Palm Canyon Drive for 2 years! South Palm Canyon, in front of Oswit, has only been closed TWICE in nearly 20 years due to flooding and only for a short period each time! Why are we spending millions of dollars on this? Why build this massive structure? Why can' t the city come up with a better idea!? THIS PROJECT IS A WASTE OF MONEY. DON™ T DO IT! George Dobosh Sent from my iPhone 04/ 09/ 2025 Public Comment Item 3B</w:t>
      </w:r>
    </w:p>
    <w:p>
      <w:r>
        <w:t>------------------------------------------------------------</w:t>
      </w:r>
    </w:p>
    <w:p>
      <w:r>
        <w:t>From: Ken Avedisian To: City Clerk Subject: OBJECTION Date: Tuesday, April 8, 2025 10: 49: 49 AM NOTICE: This message originated outside of The City of Palm Springs -- DO NOT CLICK on links or open attachments unless you are sure the content is safe. Dear City Council: I am writing my formal objection to the plan to construct a bridge in the Oswit Canyon land adjacent to South Palm Canyon Drive. The bridge plan was formulated under the assumption that housing would be constructed there. As we know, this parcel is owned and preserved by the Oswit Land Trust. The bridge is not needed, will be expensive and useless, and we should be focused as a community on sensible development and preservation of open space. Thank you for rejecting the proposed bridge plan during this Wednesday™ s meeting. Palm Springs full- time resident, Ken Avedisian ken@cordonselections. com 1488 N Riverside Dr Palm Spring, CA. 92264 206- 619- 0001 04/ 09/ 2025 Public Comment Item 3B</w:t>
      </w:r>
    </w:p>
    <w:p>
      <w:r>
        <w:t>------------------------------------------------------------</w:t>
      </w:r>
    </w:p>
    <w:p>
      <w:r>
        <w:t>From: Ch Grant To: City Clerk Subject: South Palm Canyon Bridge Proposal Date: Tuesday, April 8, 2025 10: 47: 58 AM NOTICE: This message originated outside of The City of Palm Springs -- DO NOT CLICK on links or open attachments unless you are sure the content is safe. Dear City Clerk, Please remove from the City Council Meeting Agenda the proposal to build an oversized bridge on South Palm Canyon that was originally designed for a projected development that will never come to pass. With worsening drought conditions, the rare risk of any flood condition requiring such a money wasting project is too slim to consider. Please consult the local neighbourhoods to see if they agree with the proposal. Thank you, Carol Grant Homeowner, Villa Roma, Palm Springs, California 04/ 09/ 2025 Public Comment Item 3B</w:t>
      </w:r>
    </w:p>
    <w:p>
      <w:r>
        <w:t>------------------------------------------------------------</w:t>
      </w:r>
    </w:p>
    <w:p>
      <w:r>
        <w:t>From: PS Wildlife Advocates To: City Clerk Subject: Preserve land adjacent to Oswit canyon Date: Tuesday, April 8, 2025 10: 46: 45 AM NOTICE: This message originated outside of The City of Palm Springs -- DO NOT CLICK on links or open attachments unless you are sure the content is safe. Dear city council members, the proposed bridge over South Palm Canyon drive is an exercise in overkill. That roadway rarely floods except with extreme rain conditions. To destroy acres in Oswit canyon to create a bridge panders to only a select few and is a waste of taxpayer money. Simply because the funds are there does not make it so a project must be done. Please reconsider and nix this poorly conceived project. Thank you for your fiscal responsibility and care taking of our wild spaces. Bettina Rosmarino Palm Springs Wildlife Advocates www. pswildlife. org 760. 833. 5003 04/ 09/ 2025 Public Comment Item 3B</w:t>
      </w:r>
    </w:p>
    <w:p>
      <w:r>
        <w:t>------------------------------------------------------------</w:t>
      </w:r>
    </w:p>
    <w:p>
      <w:r>
        <w:t>From: Juli Cavnar To: City Clerk Subject: Oswit Canyon Date: Tuesday, April 8, 2025 10: 43: 44 AM NOTICE: This message originated outside of The City of Palm Springs -- DO NOT CLICK on links or open attachments unless you are sure the content is safe. To the PS City Council: I am writing to express my objections to a bridge being considered at Oswit Canyon. I see no reason for the expense of this project because flooding has occurred only twice in twenty years and because of the upset that this project would create for the wildlife and residents. I urge the city not to go forward with this project. Juli Cavnar Taquitz Creek Golf 04/ 09/ 2025 Public Comment Item 3B</w:t>
      </w:r>
    </w:p>
    <w:p>
      <w:r>
        <w:t>------------------------------------------------------------</w:t>
      </w:r>
    </w:p>
    <w:p>
      <w:r>
        <w:t>From: Nancy Morrison To: City Clerk Subject: Oswit Canyon bridge project Date: Tuesday, April 8, 2025 10: 42: 43 AM NOTICE: This message originated outside of The City of Palm Springs -- DO NOT CLICK on links or open attachments unless you are sure the content is safe. I am writing to oppose this bridge project as proposed in Oswit Canyon. The meetings with people were never conducted as promised. The revised proposal and drawings were never done as promised. Our Coachella Valley is a treasure that we have been entrusted with. Maintaining critical habitat for our endangered wildlife is something we need to do better with. Where else can you hike trails and see Bighorn Sheep? I am begging you, on their behalf to do better. If someone was threatening your habitat, you would want an advocate. Please leave these habitats as just that, CRITICAL HABITATS. So that we humans can enjoy for years. No more scars. Thank you. Nancy Morrison Get Outlook for Android 04/ 09/ 2025 Public Comment Item 3B</w:t>
      </w:r>
    </w:p>
    <w:p>
      <w:r>
        <w:t>------------------------------------------------------------</w:t>
      </w:r>
    </w:p>
    <w:p>
      <w:r>
        <w:t>From: Jeffrey Rosenberg To: City Clerk Subject: OBJECTION Date: Tuesday, April 8, 2025 10: 38: 37 AM NOTICE: This message originated outside of The City of Palm Springs -- DO NOT CLICK on links or open attachments unless you are sure the content is safe. Dear City Council: I am writing my formal objection to the plan to construct a bridge in the Oswit Canyon land adjacent to South Palm Canyon Drive. The bridge plan was formulated under the assumption that housing would be constructed there. As we know, this parcel is owned and preserved by the Oswit Land Trust. The bridge is not needed, will be expensive and useless, and we should be focused as a community on sensible development and preservation of open space. Thank you for rejecting the proposed bridge plan during this Wednesday™ s meeting. Palm Springs full- time resident, Jeffrey Rosenberg 1488 North Riverside Drive 04/ 09/ 2025 Public Comment Item 3B</w:t>
      </w:r>
    </w:p>
    <w:p>
      <w:r>
        <w:t>------------------------------------------------------------</w:t>
      </w:r>
    </w:p>
    <w:p>
      <w:r>
        <w:t>From: Jan Vos To: City Clerk Subject: Attn Ms. Garner Date: Tuesday, April 8, 2025 9: 00: 07 AM NOTICE: This message originated outside of The City of Palm Springs -- DO NOT CLICK on links or open attachments unless you are sure the content is safe. Dear Ms. Garner, I understand that a bridge crossing Oswit Canyon will be discussed/ voted on at Wednesday' s city council meeting. I would like to ask you to have City staff review all possible options with staff of the Oswit Landtrust before you approve this rather expensive construction that may not even be needed and will be a severe disruption to the habitat of an endangered species. I understand that the city is running a budget deficit and am surprised that these kinds of projects are undertaken at a time like this even if some of the funds may be coming from state and or federal resources. Many thanks for your consideration. Best regards, Jan Vos 685 N Ashurst ct # H201 Palm Springs, CA 92262 04/ 09/ 2025 Public Comment Item 3B</w:t>
      </w:r>
    </w:p>
    <w:p>
      <w:r>
        <w:t>------------------------------------------------------------</w:t>
      </w:r>
    </w:p>
    <w:p>
      <w:r>
        <w:t>From: Jan Vos To: City Clerk Subject: Attn Ms. Garner Date: Tuesday, April 8, 2025 9: 00: 07 AM NOTICE: This message originated outside of The City of Palm Springs -- DO NOT CLICK on links or open attachments unless you are sure the content is safe. Dear Ms. Garner, I understand that a bridge crossing Oswit Canyon will be discussed/ voted on at Wednesday' s city council meeting. I would like to ask you to have City staff review all possible options with staff of the Oswit Landtrust before you approve this rather expensive construction that may not even be needed and will be a severe disruption to the habitat of an endangered species. I understand that the city is running a budget deficit and am surprised that these kinds of projects are undertaken at a time like this even if some of the funds may be coming from state and or federal resources. Many thanks for your consideration. Best regards, Jan Vos 685 N Ashurst ct # H201 Palm Springs, CA 92262 04/ 09/ 2025 Public Comment Item 3B</w:t>
      </w:r>
    </w:p>
    <w:p>
      <w:r>
        <w:t>------------------------------------------------------------</w:t>
      </w:r>
    </w:p>
    <w:p>
      <w:r>
        <w:t>From: sjfinley509@aol. com To: Ron deHarte; Naomi Soto; David Ready; Grace Garner; Jeffrey Bernstein; City Clerk Subject: Oswit Canyon Bridge Project Date: Tuesday, April 8, 2025 4: 51: 29 AM NOTICE: This message originated outside of The City of Palm Springs -- DO NOT CLICK on links or open attachments unless you are sure the content is safe. I am completely dismayed that the City of Palm Springs is still considering a massive bridge project and major environmental disruption to one of its most beautiful and treasured assets near Oswit Canyon. I am also disappointed by the lack of feedback sessions or neighborhood meetings to receive information and provide input relating to this project. I bought a condo at Canyon Heights off of South Palm Canyon Road in 2006. Since 2010, I have been in the ALTA neighborhood just a short distance down the street. As a long- time homeowner in the area, there has never been a significant flood risk or problem. There are countless other parts of Palm Springs, including major roads, that need flood remediation and prevention way more than the beautiful canyon area off of South Palm Canyon Road. I cannot understand why the City would prioritize blasting out part of that beautiful undeveloped land and destroying precious wildlife habitats to revive a bridge project first fancied by aggressive non- local developers years ago who wanted to put hundreds of homes near Oswit Canyon. The City has deficits, is facing new and potentially dire economic uncertainty caused by the federal government and has businesses, nonprofits and people in need. In addition, our federal government is waging war with our open space and decimating our environmental standards and resources. Why, especially at this challenging time, would the Palm Springs city council choose to voluntarily devastate one of its most beautiful and iconic viewsheds and permanently damage its local environment and wildlife habitats? This ill- advised project should not be a priority for the City and should be tabled. Much has been said about Canadian tourists and concerns over their continued presence in Palm Springs. They and all visitors to the area, whether homeowners or tourists, do not come here to see large and unnecessary concrete eyesores. They come for the unique natural beauty, friendliness, character and unique offerings of the City. One of those offerings is the rare ability to accessibly hike into the mountains and enjoy nature, including a chance at spotting the endangered bighorn sheep and other species in the Oswit Canyon area. If you haven™ t done so, I encourage you to make a visit. The thought of our own elected officials disrupting our South Palm Canyon neighborhoods and forever damaging such a rare and beautiful natural area is unconscionable. Please do not support this bridge project. Your constituents and neighbors, and our valley visitors and wildlife, all deserve better. Thank you for listening. Sara J. Finley 248 Patel Place Palm Springs, CA 615) 479- 3733 ( cell) 04/ 09/ 2025 Public Comment Item 3B</w:t>
      </w:r>
    </w:p>
    <w:p>
      <w:r>
        <w:t>------------------------------------------------------------</w:t>
      </w:r>
    </w:p>
    <w:p>
      <w:r>
        <w:t>From: mcleconsul@aol. com To: City Clerk; Grace Garner Subject: Proposed Bridge in South PS Date: Monday, April 7, 2025 8: 08: 06 PM NOTICE: This message originated outside of The City of Palm Springs -- DO NOT CLICK on links or open attachments unless you are sure the content is safe. Dear City Clerk: Please copy this to all city council and the mayor, as well as any city staff concerned withthis matter. I don' t have access to my contact list at this precise moment. Thank you.======================================== Dear Mayor, Council and all involved: As a Palm Springs resident for 25 years and involved in our community ( plus I grew up hereas a child) I strongly oppose the proposed bridge construction project impacting OswitCanyon. According to records, the area has been flooded ONLY twice in 20 years. It is NOT a sensible use of funds. I am told there would be three years worth of disruptionto home owners close by, plus the risk to the wildlife living in the area, not to mention justan economic disaster. Funds are better spent to mitigate the major roadways that lead outof town ( Indian Canyon, Vista Chino, Gene Autry, etc.) that are closed numerous times ayear due to flooding, sand and worse. Those MUST be done first. I hope our city leaders would rely on responsible environmental changes with minimalimpact to endangered ( and all) creatures also calling the desert their home. I state this inthe strongest terms possible. Thank you . Sincerely, Donna Chaban ( Chaban- Delmas) Palm Springs( 760) 449- 0021 04/ 09/ 2025 Public Comment Item 3B</w:t>
      </w:r>
    </w:p>
    <w:p>
      <w:r>
        <w:t>------------------------------------------------------------</w:t>
      </w:r>
    </w:p>
    <w:p>
      <w:r>
        <w:t>From: Lynn Driscoll To: City Clerk Subject: Bridge construction near Oswit Canyon Date: Monday, April 7, 2025 7: 32: 41 PM NOTICE: This message originated outside of The City of Palm Springs -- DO NOT CLICK on links or open attachments unless you are sure the content is safe. I am writing to you to please stop the building of a massive bridge near Oswit Canyon. I am a volunteer with Oswit Land Trust and I think it would be a terrible thing to upset the wildlife and land there. Thank you, Lynn Driscoll Sent from my iPad 04/ 09/ 2025 Public Comment Item 3B</w:t>
      </w:r>
    </w:p>
    <w:p>
      <w:r>
        <w:t>------------------------------------------------------------</w:t>
      </w:r>
    </w:p>
    <w:p>
      <w:r>
        <w:t>From: joanne stoecker To: City Clerk Subject: Oppose bridge construction project Date: Monday, April 7, 2025 6: 28: 56 PM NOTICE: This message originated outside of The City of Palm Springs -- DO NOT CLICK on links or open attachments unless you are sure the content is safe. Hello As a Palm Springs resident and oppose the the bridge construction project impacting Oswit canyon I understand the area has been flooded twice in 20 years It does not seem to be a sensible use of funds especially with risk to the wildlife living in the area. I hope our city leaders would rely on responsible environmental changes with minimal impact to creatures also calling the valley home Thank you Kind regards Joanne Stoecker 1154 Pasatiempo road 04/ 09/ 2025 Public Comment Item 3B</w:t>
      </w:r>
    </w:p>
    <w:p>
      <w:r>
        <w:t>------------------------------------------------------------</w:t>
      </w:r>
    </w:p>
    <w:p>
      <w:r>
        <w:t>From: Lisa Belenky To: City Clerk Cc: joan taylor; bi@bighorninstitute. org; Zeynep Graves Subject: April 9, 2025 agenda comments on Item 1. K and 3. B Date: Monday, April 7, 2025 3: 44: 49 PM Attachments: April 9 2025 agenda Request to deny item IK and Deny or Delay Item 3B. pdf NOTICE: This message originated outside of The City of Palm Springs -- DO NOT CLICK on links or open attachments unless you are sure the content is safe. City Clerk, Attached please find a letter from the Sierra Club, the Center for Biological Diversity and the Bighorn Institute requesting that the City Council deny item 1. K on the Consent Calendar on the April 9, 2025 meeting agenda and deny or reschedule item 3. B from the regular agenda for a public hearing at a future public meeting. Please do not hesitate to contact us if you have any questions or updates regarding this matter. Thank you. Lisa T. Belenky, Senior Counsel CENTER for BIOLOGICAL DIVERSITY 2100 Franklin St., Suite 375 Oakland, CA 94612 ofc ( 510) 844- 7107 fax ( 510) 844- 7150 cell ( 415) 385- 5694 lbelenky@biologicaldiversity. org http:// www. biologicaldiversity. org This e- mail message is for the sole use of the intended recipient( s) and may contain confidential and privileged information. Any unauthorized review, use, disclosure, or distribution is prohibited by law. If you are not the intended recipient, please contact the sender by reply e- mail and destroy all copies of the original message. 04/ 09/ 2025 Public Comment Item 3B</w:t>
      </w:r>
    </w:p>
    <w:p>
      <w:r>
        <w:t>1 Via Email April 7, 2025 City of Palm Springs City Council 3200 E. Tahquitz Canyon Way, Palm Springs, CA 92262 CityClerk@palmspringsca. gov RE: Request to deny item 1. K on the Consent Calendar on the April 9, 2025 meeting agenda and deny or reschedule item 3. B from the regular agenda for a public hearing at a future public meeting. Dear Mayor Ron deHarte, Mayor Pro Tem Naomi Soto, and City Council Members Jeffrey Bernstein, Grace Elena Garner, and David Ready, This request is made on behalf of the Center for Biological Diversity, Sierra Club, and the Bighorn Institute. Our organizations are writing to request that the City Council please: deny item 1. K-- APPROVAL OF AMENDMENT NO. 3 TO PROFESSIONAL SERVICES AGREEMENT NO. 5701 WITH DOKKEN ENGINEERING FOR THE SOUTH PALM CANYON DRIVE LOW WATER CROSSING BRIDGE REPLACEMENT AT ARENAS CANYON SOUTH, CITY PROJECT NO. 06- 18, FEDERAL AID PROJECT NO. BR NBIL( 502)-- from the consent calendar; and deny or reschedule item 3. B for a public hearing at a future public meeting -- DISCUSSION AND APPROVAL OF CONSTRUCTION DOCUMENTS AND AUTHORIZATION TO BID FOR THE SOUTH PALM CANYON DRIVE LOW WATER CROSSING BRIDGE REPLACEMENT AT ARENAS CANYON SOUTH, CITY PROJECT NO. 06- 18, FEDERAL AID PROJECT NO. BR- NBIL ( 502). Deny Item 1. K on the Consent Calendar: The consent calendar is generally used for uncontested matters. However, the City™ s reliance on a Mitigated Negative Declaration ( MND) from 2012 to fulfill its environmental review obligations for the South Palm Canyon Drive Bridge Project is contested ( as detailed below). Therefore, this item should not be heard on the consent calendar and should be denied. Deny or Reschedule Item 3. B for a public hearing at a future public hearing after additional environmental review has been completed: 04/ 09/ 2025 Public Comment Item 3B</w:t>
      </w:r>
    </w:p>
    <w:p>
      <w:r>
        <w:t>2 Our organizations are concerned that the City has not considered the changed circumstances in the Oswit Canyon area and new information about wildlife use and habitat restoration in the project area. As a result, the impacts of the Project construction and operation to species and habitats, including the endangered Peninsular Bighorn Sheep, may be significantly greater than anticipated in the 2012 MND relied on for the approval sought in both item 1. K and item 3. B. Because these reasonably foreseeable consequences were not addressed by in the MND, the Project may require further environmental review. The South Palm Canyon Drive Bridge project was designed to accommodate a large development project that will no longer happen because the Oswit Canyon property and alluvial fan area is now in permanent conservation. This means the need for the project may be far less and particularly that the size and scale of the project may not be appropriate. Because of the conservation and restoration activities undertaken by the land trust and volunteers the habitat in the area has been improved and restored and wildlife are utilizing the area more. As the Council may know, undeveloped low- elevation desert habitat in the City is increasingly rare and provides important habitat for many species. Our organizations are concerned that the impacts of construction ( noise and dust) and the loss of low elevation habitat on the 3 acres of City owned land from the over- sized bridge project will have outsized impacts on the bighorn sheep and other wildlife that were not fully considered previously in the City™ s CEQA review. The City should take another look at the project and consider whether some or all of the Project impacts can be avoided by design alternatives or minimized and mitigated by design changes or other means. The Staff report for Item 3. B dismisses some proposed smaller alternatives but there is no accompanying environmental analysis. The City should not continue to rely on the MND from 2012 to fulfill its environmental review obligations because the circumstances in the area have changed substantially now that the majority of the Oswit Canyon lands west of Palm Canyon Drive will not be graded and developed and instead will be preserved in their natural condition. The City has not considered these and other changed circumstances in the Oswit Canyon area and new information about wildlife use and habitat restoration in the project area. As a result, the impacts of the Project construction and operation to environmental resources, including species such as the endangered Peninsular Bighorn Sheep, may be significantly greater than anticipated in the 2012 MND. Because these and other reasonably foreseeable consequences of the Project were not addressed by the City in the 2012 MND, and mitigation measures or alternatives could substantially reduce the significant impacts of the Project, the City should undertake further environmental review pursuant to the CEQA Guidelines, 14 Cal. Code. Reg. § 15162 ( a). Before any additional discretionary approvals are made for this Project by the City Council, additional environmental review should be undertaken and the public should be provided an opportunity to provide information about the current status of species and habitats in the area and the changed circumstances and new information regarding impacts to resources in the Project area will be affected in ways that were not addressed in earlier CEQA review. The public should 04/ 09/ 2025 Public Comment Item 3B</w:t>
      </w:r>
    </w:p>
    <w:p>
      <w:r>
        <w:t>3 also be provided an opportunity to comment on alternatives and mitigation measures that could substantially reduce significant impacts of the Project in light of the changed circumstances and new information. Thank you for considering this request to deny item 1K on the consent calendar and deny or reschedule the item 3. B for a public hearing at a future meeting after additional environmental review has been completed. Respectfully, Joan Taylor, Chair California/ Nevada Desert Committee Sierra Club palmcanyon@mac. com James R. DeForge, Executive Director Bighorn Institute bi@bighorninstitute. org Lisa Belenky, Senior Counsel Center for Biological Diversity lbelenky@biologicaldiversity. org 04/ 09/ 2025 Public Comment Item 3B</w:t>
      </w:r>
    </w:p>
    <w:p>
      <w:r>
        <w:t>------------------------------------------------------------</w:t>
      </w:r>
    </w:p>
    <w:p>
      <w:r>
        <w:t>From: laura mendoza To: City Clerk Subject: NO Bridge in OSWIT Date: Monday, April 7, 2025 3: 43: 01 PM NOTICE: This message originated outside of The City of Palm Springs -- DO NOT CLICK on links or open attachments unless you are sure the content is safe. I cannot believe that the city is planning on a 20 million dollar plan for a bridge using plans from 20 years ago, from when Oswit Canyon was going to be homes. That is not the case anymore, as you well know. I also cannot believe that you have not gone through with getting the proper input of the current neighborhoods involved. This will decimate our already fragile Big Horn population and will create noise and destruction in a peaceful area for humans. THIS IS NOT ACCEPTABLE. Is someone being paid off because this sounds like exceptionally poor planning. We will be losing tourist and Canadian dollars soon enough - you might want to NOT spend tax dollars on something UNECCESSARY. Laura Mendoza and Joe Milner 2289 N Milben Circle Palm Springs Ca 92262 04/ 09/ 2025 Public Comment Item 3B</w:t>
      </w:r>
    </w:p>
    <w:p>
      <w:r>
        <w:t>------------------------------------------------------------</w:t>
      </w:r>
    </w:p>
    <w:p>
      <w:r>
        <w:t>From: Bob Iles To: City Clerk Subject: South Palm Canyon Bridge Date: Monday, April 7, 2025 3: 23: 08 PM NOTICE: This message originated outside of The City of Palm Springs -- DO NOT CLICK on links or open attachments unless you are sure the content is safe. City Council, I live in Andreas Hills off of Bogert Trail and South Palm Canyon. It is my understanding that the city is proposing a bridge be built along South Palm Canyon Drive for use on the off chance that there is flooding in the area. I don™ t feel that this is necessary because the likelihood of flooding is so small, and any flooding that might occur would be short- lived. The construction of the bridge would impede traffic and create noise, dust, and inconvenience to all who live in this area as well as those who use South Palm Canyon to get out to Indian Canyons for hiking. Most importantly, construction of the bridge and the subsequent infill of rocks under and around the bridge would take critical habitat from the wildlife living in Oswit Canyon and surrounding areas. Additionally, the millions of dollars that would be spent on the bridge could be better used elsewhere. I urge you, please do not build this bridge! Thank you, Bob Iles 1001 Andreas Hills Drive Palm Springs 04/ 09/ 2025 Public Comment Item 3B</w:t>
      </w:r>
    </w:p>
    <w:p>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